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41A3" w14:textId="77777777" w:rsidR="00E410C3" w:rsidRPr="002B329C" w:rsidRDefault="00E410C3" w:rsidP="00E410C3">
      <w:pPr>
        <w:pStyle w:val="Kop1"/>
        <w:rPr>
          <w:rFonts w:ascii="Sofia Pro" w:hAnsi="Sofia Pro"/>
          <w:color w:val="000000" w:themeColor="text1"/>
          <w:u w:val="single"/>
        </w:rPr>
      </w:pPr>
      <w:r w:rsidRPr="002B329C">
        <w:rPr>
          <w:rFonts w:ascii="Sofia Pro" w:hAnsi="Sofia Pro"/>
          <w:color w:val="000000" w:themeColor="text1"/>
          <w:u w:val="single"/>
        </w:rPr>
        <w:t>AANVRAAG TOT TERUGBETALING AMATEURKUNSTENVERGOEDING (AKV)</w:t>
      </w:r>
    </w:p>
    <w:p w14:paraId="2E753221" w14:textId="77777777" w:rsidR="00AC509F" w:rsidRDefault="00AC509F" w:rsidP="006A07F0">
      <w:pPr>
        <w:pStyle w:val="Turnhoutbodytekst"/>
      </w:pPr>
    </w:p>
    <w:p w14:paraId="76A2E00C" w14:textId="77777777" w:rsidR="00E410C3" w:rsidRDefault="00E410C3" w:rsidP="00E410C3">
      <w:pPr>
        <w:pStyle w:val="Turnhoutbodytekst"/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6223"/>
      </w:tblGrid>
      <w:tr w:rsidR="00E410C3" w:rsidRPr="002B329C" w14:paraId="688EDF06" w14:textId="77777777" w:rsidTr="00AC1F63">
        <w:tc>
          <w:tcPr>
            <w:tcW w:w="5000" w:type="pct"/>
            <w:gridSpan w:val="2"/>
            <w:shd w:val="clear" w:color="auto" w:fill="auto"/>
          </w:tcPr>
          <w:p w14:paraId="35506712" w14:textId="77777777" w:rsidR="00E410C3" w:rsidRPr="002B329C" w:rsidRDefault="00E410C3" w:rsidP="00E410C3">
            <w:pPr>
              <w:pStyle w:val="Kop1"/>
              <w:rPr>
                <w:rFonts w:ascii="Sofia Pro" w:hAnsi="Sofia Pro"/>
                <w:color w:val="000000" w:themeColor="text1"/>
                <w:u w:val="single"/>
              </w:rPr>
            </w:pPr>
          </w:p>
        </w:tc>
      </w:tr>
      <w:tr w:rsidR="00E410C3" w:rsidRPr="002B329C" w14:paraId="71B1F691" w14:textId="77777777" w:rsidTr="00AC1F63">
        <w:tc>
          <w:tcPr>
            <w:tcW w:w="5000" w:type="pct"/>
            <w:gridSpan w:val="2"/>
            <w:shd w:val="clear" w:color="auto" w:fill="auto"/>
          </w:tcPr>
          <w:p w14:paraId="4B870461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7974A569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4EB6570C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6ECF45F3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50FBEC32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1D35DFCA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7124319C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7590F1EB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42B936AA" w14:textId="77777777" w:rsidR="00E410C3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</w:p>
          <w:p w14:paraId="4C0EDFF1" w14:textId="549DBF1A" w:rsidR="00E410C3" w:rsidRPr="002B329C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  <w:r w:rsidRPr="002B329C">
              <w:rPr>
                <w:rFonts w:ascii="Sofia Pro" w:hAnsi="Sofia Pro"/>
                <w:color w:val="000000" w:themeColor="text1"/>
                <w:sz w:val="24"/>
                <w:szCs w:val="24"/>
              </w:rPr>
              <w:t>Opdrachtgever</w:t>
            </w:r>
          </w:p>
        </w:tc>
      </w:tr>
      <w:tr w:rsidR="00E410C3" w:rsidRPr="002B329C" w14:paraId="2D8FF87B" w14:textId="77777777" w:rsidTr="00AC1F63">
        <w:trPr>
          <w:trHeight w:val="54"/>
        </w:trPr>
        <w:tc>
          <w:tcPr>
            <w:tcW w:w="5000" w:type="pct"/>
            <w:gridSpan w:val="2"/>
            <w:shd w:val="clear" w:color="auto" w:fill="auto"/>
          </w:tcPr>
          <w:p w14:paraId="534D0698" w14:textId="77777777" w:rsidR="00E410C3" w:rsidRPr="002B329C" w:rsidRDefault="00E410C3" w:rsidP="00AC1F63">
            <w:pPr>
              <w:rPr>
                <w:rFonts w:ascii="Sofia Pro" w:hAnsi="Sofia Pro" w:cstheme="minorHAnsi"/>
                <w:b/>
                <w:sz w:val="22"/>
                <w:szCs w:val="22"/>
              </w:rPr>
            </w:pPr>
          </w:p>
          <w:p w14:paraId="4D02E10A" w14:textId="77777777" w:rsidR="00E410C3" w:rsidRPr="002B329C" w:rsidRDefault="00E410C3" w:rsidP="00AC1F63">
            <w:pPr>
              <w:pStyle w:val="Turnhoutbodytekst"/>
              <w:rPr>
                <w:rFonts w:ascii="Sofia Pro" w:hAnsi="Sofia Pro"/>
                <w:sz w:val="22"/>
                <w:szCs w:val="22"/>
                <w:lang w:val="en-US"/>
              </w:rPr>
            </w:pPr>
            <w:r w:rsidRPr="002B329C">
              <w:rPr>
                <w:rFonts w:ascii="Sofia Pro" w:hAnsi="Sofia Pro"/>
                <w:sz w:val="22"/>
                <w:szCs w:val="22"/>
                <w:lang w:val="en-US"/>
              </w:rPr>
              <w:t>Stad Turnhout</w:t>
            </w:r>
          </w:p>
          <w:p w14:paraId="02802516" w14:textId="77777777" w:rsidR="00E410C3" w:rsidRPr="002B329C" w:rsidRDefault="00E410C3" w:rsidP="00AC1F63">
            <w:pPr>
              <w:pStyle w:val="Turnhoutbodytekst"/>
              <w:rPr>
                <w:rFonts w:ascii="Sofia Pro" w:hAnsi="Sofia Pro"/>
                <w:sz w:val="22"/>
                <w:szCs w:val="22"/>
                <w:lang w:val="en-US"/>
              </w:rPr>
            </w:pPr>
            <w:r w:rsidRPr="002B329C">
              <w:rPr>
                <w:rFonts w:ascii="Sofia Pro" w:hAnsi="Sofia Pro"/>
                <w:sz w:val="22"/>
                <w:szCs w:val="22"/>
                <w:lang w:val="en-US"/>
              </w:rPr>
              <w:t xml:space="preserve">Campus </w:t>
            </w:r>
            <w:proofErr w:type="spellStart"/>
            <w:r w:rsidRPr="002B329C">
              <w:rPr>
                <w:rFonts w:ascii="Sofia Pro" w:hAnsi="Sofia Pro"/>
                <w:sz w:val="22"/>
                <w:szCs w:val="22"/>
                <w:lang w:val="en-US"/>
              </w:rPr>
              <w:t>Blairon</w:t>
            </w:r>
            <w:proofErr w:type="spellEnd"/>
            <w:r w:rsidRPr="002B329C">
              <w:rPr>
                <w:rFonts w:ascii="Sofia Pro" w:hAnsi="Sofia Pro"/>
                <w:sz w:val="22"/>
                <w:szCs w:val="22"/>
                <w:lang w:val="en-US"/>
              </w:rPr>
              <w:t xml:space="preserve"> 200 – 2300 Turnhout</w:t>
            </w:r>
          </w:p>
          <w:p w14:paraId="091B786A" w14:textId="77777777" w:rsidR="00E410C3" w:rsidRPr="002B329C" w:rsidRDefault="00E410C3" w:rsidP="00AC1F63">
            <w:pPr>
              <w:pStyle w:val="Turnhoutbodytekst"/>
              <w:rPr>
                <w:rFonts w:ascii="Sofia Pro" w:hAnsi="Sofia Pro"/>
                <w:sz w:val="22"/>
                <w:szCs w:val="22"/>
                <w:lang w:val="en-US"/>
              </w:rPr>
            </w:pPr>
            <w:proofErr w:type="spellStart"/>
            <w:r w:rsidRPr="002B329C">
              <w:rPr>
                <w:rFonts w:ascii="Sofia Pro" w:hAnsi="Sofia Pro"/>
                <w:sz w:val="22"/>
                <w:szCs w:val="22"/>
                <w:lang w:val="en-US"/>
              </w:rPr>
              <w:t>Ondernemingsnummer</w:t>
            </w:r>
            <w:proofErr w:type="spellEnd"/>
            <w:r w:rsidRPr="002B329C">
              <w:rPr>
                <w:rFonts w:ascii="Sofia Pro" w:hAnsi="Sofia Pro"/>
                <w:sz w:val="22"/>
                <w:szCs w:val="22"/>
                <w:lang w:val="en-US"/>
              </w:rPr>
              <w:t xml:space="preserve"> BE 0207 533 082</w:t>
            </w:r>
          </w:p>
          <w:p w14:paraId="7DE72F8E" w14:textId="77777777" w:rsidR="00E410C3" w:rsidRPr="002B329C" w:rsidRDefault="00E410C3" w:rsidP="00AC1F63">
            <w:pPr>
              <w:pStyle w:val="Turnhoutbodytekst"/>
              <w:rPr>
                <w:rFonts w:ascii="Sofia Pro" w:hAnsi="Sofia Pro" w:cstheme="minorHAnsi"/>
                <w:color w:val="000000"/>
                <w:sz w:val="22"/>
                <w:szCs w:val="22"/>
                <w:lang w:val="en-US"/>
              </w:rPr>
            </w:pPr>
            <w:r w:rsidRPr="002B329C">
              <w:rPr>
                <w:rFonts w:ascii="Sofia Pro" w:hAnsi="Sofia Pro" w:cstheme="minorHAnsi"/>
                <w:color w:val="000000"/>
                <w:sz w:val="22"/>
                <w:szCs w:val="22"/>
                <w:lang w:val="en-US"/>
              </w:rPr>
              <w:t xml:space="preserve">Dienst: </w:t>
            </w:r>
            <w:sdt>
              <w:sdtPr>
                <w:rPr>
                  <w:rFonts w:ascii="Sofia Pro" w:hAnsi="Sofia Pro" w:cstheme="minorHAnsi"/>
                  <w:color w:val="000000"/>
                  <w:sz w:val="22"/>
                  <w:szCs w:val="22"/>
                  <w:lang w:val="en-US"/>
                </w:rPr>
                <w:id w:val="1408490025"/>
                <w:placeholder>
                  <w:docPart w:val="31FCA5D5A0D84BA7BFA932F40A0FC4A1"/>
                </w:placeholder>
                <w:showingPlcHdr/>
                <w:comboBox>
                  <w:listItem w:displayText="Bibliotheek, MJP004282" w:value="Bibliotheek, MJP004282"/>
                  <w:listItem w:displayText="Cultuurcoördinatie, MJP004283" w:value="Cultuurcoördinatie, MJP004283"/>
                  <w:listItem w:displayText="Musea, MJP004284" w:value="Musea, MJP004284"/>
                  <w:listItem w:displayText="Evenementen, MJP004285" w:value="Evenementen, MJP004285"/>
                  <w:listItem w:displayText="Preventie MJP004286" w:value="Preventie MJP004286"/>
                  <w:listItem w:displayText="Economie en werk MJP004287" w:value="Economie en werk MJP004287"/>
                  <w:listItem w:displayText="overige" w:value="overige"/>
                </w:comboBox>
              </w:sdtPr>
              <w:sdtContent>
                <w:r w:rsidRPr="002B329C">
                  <w:rPr>
                    <w:rFonts w:ascii="Sofia Pro" w:hAnsi="Sofia Pro" w:cstheme="minorHAnsi"/>
                    <w:color w:val="808080" w:themeColor="background1" w:themeShade="80"/>
                    <w:sz w:val="22"/>
                    <w:szCs w:val="22"/>
                  </w:rPr>
                  <w:t>k</w:t>
                </w:r>
                <w:r w:rsidRPr="002B329C">
                  <w:rPr>
                    <w:rStyle w:val="Tekstvantijdelijkeaanduiding"/>
                    <w:rFonts w:ascii="Sofia Pro" w:hAnsi="Sofia Pro" w:cstheme="minorHAnsi"/>
                    <w:color w:val="808080" w:themeColor="background1" w:themeShade="80"/>
                    <w:sz w:val="22"/>
                    <w:szCs w:val="22"/>
                  </w:rPr>
                  <w:t xml:space="preserve">ies </w:t>
                </w:r>
                <w:r w:rsidRPr="002B329C">
                  <w:rPr>
                    <w:rStyle w:val="Tekstvantijdelijkeaanduiding"/>
                    <w:rFonts w:ascii="Sofia Pro" w:hAnsi="Sofia Pro" w:cstheme="minorHAnsi"/>
                    <w:sz w:val="22"/>
                    <w:szCs w:val="22"/>
                  </w:rPr>
                  <w:t>een dienst.</w:t>
                </w:r>
              </w:sdtContent>
            </w:sdt>
            <w:r w:rsidRPr="002B329C">
              <w:rPr>
                <w:rFonts w:ascii="Sofia Pro" w:hAnsi="Sofia Pro" w:cstheme="minorHAnsi"/>
                <w:color w:val="000000"/>
                <w:sz w:val="22"/>
                <w:szCs w:val="22"/>
                <w:lang w:val="en-US"/>
              </w:rPr>
              <w:t xml:space="preserve">      </w:t>
            </w:r>
          </w:p>
          <w:p w14:paraId="29186280" w14:textId="77777777" w:rsidR="00E410C3" w:rsidRPr="002B329C" w:rsidRDefault="00E410C3" w:rsidP="00AC1F63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line="360" w:lineRule="auto"/>
              <w:rPr>
                <w:rFonts w:ascii="Sofia Pro" w:hAnsi="Sofia Pro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2B329C">
              <w:rPr>
                <w:rFonts w:ascii="Sofia Pro" w:hAnsi="Sofia Pro" w:cstheme="minorHAnsi"/>
                <w:color w:val="000000"/>
                <w:sz w:val="22"/>
                <w:szCs w:val="22"/>
                <w:lang w:val="en-US"/>
              </w:rPr>
              <w:t>Contactpersoon</w:t>
            </w:r>
            <w:proofErr w:type="spellEnd"/>
            <w:r w:rsidRPr="002B329C">
              <w:rPr>
                <w:rFonts w:ascii="Sofia Pro" w:hAnsi="Sofia Pro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-2007970250"/>
                <w:placeholder>
                  <w:docPart w:val="9EDCB375316E40228839568358FAAF29"/>
                </w:placeholder>
                <w:showingPlcHdr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k</w:t>
                </w:r>
                <w:r w:rsidRPr="002B329C">
                  <w:rPr>
                    <w:rStyle w:val="Tekstvantijdelijkeaanduiding"/>
                    <w:rFonts w:ascii="Sofia Pro" w:hAnsi="Sofia Pro"/>
                    <w:color w:val="808080" w:themeColor="background1" w:themeShade="80"/>
                    <w:sz w:val="22"/>
                    <w:szCs w:val="22"/>
                  </w:rPr>
                  <w:t>lik of tik om tekst in te voeren.</w:t>
                </w:r>
              </w:sdtContent>
            </w:sdt>
          </w:p>
          <w:p w14:paraId="27877FE0" w14:textId="77777777" w:rsidR="00E410C3" w:rsidRPr="002B329C" w:rsidRDefault="00E410C3" w:rsidP="00AC1F63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line="360" w:lineRule="auto"/>
              <w:rPr>
                <w:rFonts w:ascii="Sofia Pro" w:hAnsi="Sofia Pro" w:cstheme="minorHAnsi"/>
                <w:color w:val="000000"/>
                <w:sz w:val="24"/>
                <w:szCs w:val="24"/>
              </w:rPr>
            </w:pPr>
            <w:proofErr w:type="spellStart"/>
            <w:r w:rsidRPr="002B329C">
              <w:rPr>
                <w:rFonts w:ascii="Sofia Pro" w:hAnsi="Sofia Pro" w:cstheme="minorHAnsi"/>
                <w:color w:val="000000"/>
                <w:sz w:val="22"/>
                <w:szCs w:val="22"/>
              </w:rPr>
              <w:t>Bestelbonnr</w:t>
            </w:r>
            <w:proofErr w:type="spellEnd"/>
            <w:r w:rsidRPr="002B329C">
              <w:rPr>
                <w:rFonts w:ascii="Sofia Pro" w:hAnsi="Sofia Pro" w:cstheme="minorHAnsi"/>
                <w:color w:val="000000"/>
                <w:sz w:val="22"/>
                <w:szCs w:val="22"/>
              </w:rPr>
              <w:t>:</w:t>
            </w:r>
            <w:r w:rsidRPr="002B329C">
              <w:rPr>
                <w:rFonts w:ascii="Sofia Pro" w:hAnsi="Sofia Pro" w:cstheme="minorHAns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1874262004"/>
                <w:placeholder>
                  <w:docPart w:val="2D02BCCC72934DAE91F84B42BC522768"/>
                </w:placeholder>
                <w:showingPlcHdr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k</w:t>
                </w:r>
                <w:r w:rsidRPr="002B329C">
                  <w:rPr>
                    <w:rStyle w:val="Tekstvantijdelijkeaanduiding"/>
                    <w:rFonts w:ascii="Sofia Pro" w:hAnsi="Sofia Pro"/>
                    <w:color w:val="808080" w:themeColor="background1" w:themeShade="80"/>
                    <w:sz w:val="22"/>
                    <w:szCs w:val="22"/>
                  </w:rPr>
                  <w:t>lik of tik om tekst in te voeren.</w:t>
                </w:r>
              </w:sdtContent>
            </w:sdt>
          </w:p>
          <w:p w14:paraId="144170C5" w14:textId="77777777" w:rsidR="00E410C3" w:rsidRPr="002B329C" w:rsidRDefault="00E410C3" w:rsidP="00AC1F63">
            <w:pPr>
              <w:rPr>
                <w:rFonts w:ascii="Sofia Pro" w:hAnsi="Sofia Pro" w:cstheme="minorHAnsi"/>
                <w:b/>
                <w:sz w:val="22"/>
                <w:szCs w:val="22"/>
              </w:rPr>
            </w:pPr>
          </w:p>
        </w:tc>
      </w:tr>
      <w:tr w:rsidR="00E410C3" w:rsidRPr="002B329C" w14:paraId="2DBDDAFD" w14:textId="77777777" w:rsidTr="00AC1F63">
        <w:tc>
          <w:tcPr>
            <w:tcW w:w="5000" w:type="pct"/>
            <w:gridSpan w:val="2"/>
            <w:shd w:val="clear" w:color="auto" w:fill="auto"/>
          </w:tcPr>
          <w:p w14:paraId="073C4208" w14:textId="77777777" w:rsidR="00E410C3" w:rsidRPr="002B329C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  <w:r w:rsidRPr="002B329C">
              <w:rPr>
                <w:rFonts w:ascii="Sofia Pro" w:hAnsi="Sofia Pro"/>
                <w:color w:val="000000" w:themeColor="text1"/>
                <w:sz w:val="24"/>
                <w:szCs w:val="24"/>
              </w:rPr>
              <w:t xml:space="preserve">Uitvoerende kunstenaar </w:t>
            </w:r>
          </w:p>
        </w:tc>
      </w:tr>
      <w:tr w:rsidR="00E410C3" w:rsidRPr="002B329C" w14:paraId="7191F284" w14:textId="77777777" w:rsidTr="00AC1F63">
        <w:trPr>
          <w:trHeight w:val="54"/>
        </w:trPr>
        <w:tc>
          <w:tcPr>
            <w:tcW w:w="5000" w:type="pct"/>
            <w:gridSpan w:val="2"/>
            <w:shd w:val="clear" w:color="auto" w:fill="auto"/>
          </w:tcPr>
          <w:p w14:paraId="6786EA95" w14:textId="77777777" w:rsidR="00E410C3" w:rsidRPr="002B329C" w:rsidRDefault="00E410C3" w:rsidP="00AC1F63">
            <w:pPr>
              <w:rPr>
                <w:rFonts w:ascii="Sofia Pro" w:hAnsi="Sofia Pro"/>
                <w:b/>
                <w:sz w:val="8"/>
              </w:rPr>
            </w:pPr>
          </w:p>
          <w:p w14:paraId="3DE24BB1" w14:textId="77777777" w:rsidR="00E410C3" w:rsidRPr="002B329C" w:rsidRDefault="00E410C3" w:rsidP="00AC1F63">
            <w:pPr>
              <w:rPr>
                <w:rFonts w:ascii="Sofia Pro" w:hAnsi="Sofia Pro"/>
                <w:b/>
                <w:sz w:val="8"/>
              </w:rPr>
            </w:pPr>
          </w:p>
          <w:p w14:paraId="2D7E9EEB" w14:textId="77777777" w:rsidR="00E410C3" w:rsidRPr="002B329C" w:rsidRDefault="00E410C3" w:rsidP="00AC1F63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line="360" w:lineRule="auto"/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</w:pPr>
            <w:r w:rsidRPr="002B329C"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  <w:t xml:space="preserve">Naam: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-865442670"/>
                <w:placeholder>
                  <w:docPart w:val="4FC4802ED24644D39624F3DD97F1E8A9"/>
                </w:placeholder>
                <w:showingPlcHdr/>
              </w:sdt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achternaam</w:t>
                </w:r>
              </w:sdtContent>
            </w:sdt>
            <w:r w:rsidRPr="002B329C"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22689293"/>
                <w:placeholder>
                  <w:docPart w:val="5A42F861264347D084BE0E6793A04465"/>
                </w:placeholder>
                <w:showingPlcHdr/>
              </w:sdt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voornaam</w:t>
                </w:r>
              </w:sdtContent>
            </w:sdt>
          </w:p>
          <w:p w14:paraId="6DA35A23" w14:textId="77777777" w:rsidR="00E410C3" w:rsidRPr="002B329C" w:rsidRDefault="00E410C3" w:rsidP="00AC1F63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line="360" w:lineRule="auto"/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</w:pPr>
            <w:r w:rsidRPr="002B329C"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  <w:t xml:space="preserve">Rijksregisternummer: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616569504"/>
                <w:placeholder>
                  <w:docPart w:val="786F4F8144A5484991A8239279E43E8F"/>
                </w:placeholder>
                <w:showingPlcHdr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k</w:t>
                </w:r>
                <w:r w:rsidRPr="002B329C">
                  <w:rPr>
                    <w:rStyle w:val="Tekstvantijdelijkeaanduiding"/>
                    <w:rFonts w:ascii="Sofia Pro" w:hAnsi="Sofia Pro"/>
                    <w:color w:val="808080" w:themeColor="background1" w:themeShade="80"/>
                    <w:sz w:val="22"/>
                    <w:szCs w:val="22"/>
                  </w:rPr>
                  <w:t>lik of tik om cijfers in te voeren.</w:t>
                </w:r>
              </w:sdtContent>
            </w:sdt>
          </w:p>
          <w:p w14:paraId="2EC5D678" w14:textId="77777777" w:rsidR="00E410C3" w:rsidRPr="002B329C" w:rsidRDefault="00E410C3" w:rsidP="00AC1F63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line="360" w:lineRule="auto"/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</w:pPr>
            <w:r w:rsidRPr="002B329C"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  <w:t xml:space="preserve">Adres: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1752923647"/>
                <w:placeholder>
                  <w:docPart w:val="73BCB19FF032438592E0491B94C1E73E"/>
                </w:placeholder>
                <w:showingPlcHdr/>
              </w:sdt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straatnaam busnr. postcode gemeente</w:t>
                </w:r>
              </w:sdtContent>
            </w:sdt>
          </w:p>
          <w:p w14:paraId="76C186D8" w14:textId="77777777" w:rsidR="00E410C3" w:rsidRPr="002B329C" w:rsidRDefault="00E410C3" w:rsidP="00AC1F63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line="360" w:lineRule="auto"/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</w:pPr>
            <w:r w:rsidRPr="002B329C"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  <w:t xml:space="preserve">Email: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-668557428"/>
                <w:placeholder>
                  <w:docPart w:val="05D3D33B71344E969788F25D406E53B7"/>
                </w:placeholder>
                <w:showingPlcHdr/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k</w:t>
                </w:r>
                <w:r w:rsidRPr="002B329C">
                  <w:rPr>
                    <w:rStyle w:val="Tekstvantijdelijkeaanduiding"/>
                    <w:rFonts w:ascii="Sofia Pro" w:hAnsi="Sofia Pro"/>
                    <w:color w:val="808080" w:themeColor="background1" w:themeShade="80"/>
                    <w:sz w:val="22"/>
                    <w:szCs w:val="22"/>
                  </w:rPr>
                  <w:t>lik of tik om tekst in te voeren.</w:t>
                </w:r>
              </w:sdtContent>
            </w:sdt>
          </w:p>
          <w:p w14:paraId="795EF0B8" w14:textId="77777777" w:rsidR="00E410C3" w:rsidRPr="002B329C" w:rsidRDefault="00E410C3" w:rsidP="00AC1F63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line="360" w:lineRule="auto"/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</w:pPr>
            <w:r w:rsidRPr="002B329C">
              <w:rPr>
                <w:rFonts w:ascii="Sofia Pro" w:eastAsia="Calibri" w:hAnsi="Sofia Pro" w:cs="Calibri"/>
                <w:color w:val="000000"/>
                <w:sz w:val="22"/>
                <w:szCs w:val="22"/>
                <w:lang w:val="nl-BE"/>
              </w:rPr>
              <w:t xml:space="preserve">bankrekeningnummer: </w:t>
            </w:r>
            <w:sdt>
              <w:sdtPr>
                <w:rPr>
                  <w:rFonts w:ascii="Sofia Pro" w:eastAsia="Calibri" w:hAnsi="Sofia Pro" w:cs="Calibri"/>
                  <w:color w:val="000000"/>
                  <w:sz w:val="22"/>
                  <w:szCs w:val="22"/>
                  <w:lang w:val="nl-BE"/>
                </w:rPr>
                <w:id w:val="-142358795"/>
                <w:placeholder>
                  <w:docPart w:val="6EF80B6A85034923BFF48836E2B9C9EA"/>
                </w:placeholder>
                <w:showingPlcHdr/>
              </w:sdtPr>
              <w:sdtContent>
                <w:r w:rsidRPr="002B329C">
                  <w:rPr>
                    <w:rFonts w:ascii="Sofia Pro" w:eastAsia="Calibri" w:hAnsi="Sofia Pro" w:cs="Calibri"/>
                    <w:color w:val="808080" w:themeColor="background1" w:themeShade="80"/>
                    <w:sz w:val="22"/>
                    <w:szCs w:val="22"/>
                    <w:lang w:val="nl-BE"/>
                  </w:rPr>
                  <w:t>k</w:t>
                </w:r>
                <w:r w:rsidRPr="002B329C">
                  <w:rPr>
                    <w:rStyle w:val="Tekstvantijdelijkeaanduiding"/>
                    <w:rFonts w:ascii="Sofia Pro" w:hAnsi="Sofia Pro"/>
                    <w:color w:val="808080" w:themeColor="background1" w:themeShade="80"/>
                    <w:sz w:val="22"/>
                    <w:szCs w:val="22"/>
                  </w:rPr>
                  <w:t>lik of tik om rekeningnummer in te voeren</w:t>
                </w:r>
                <w:r w:rsidRPr="002B329C">
                  <w:rPr>
                    <w:rStyle w:val="Tekstvantijdelijkeaanduiding"/>
                    <w:rFonts w:ascii="Sofia Pro" w:hAnsi="Sofia Pro"/>
                    <w:sz w:val="22"/>
                    <w:szCs w:val="22"/>
                  </w:rPr>
                  <w:t>.</w:t>
                </w:r>
              </w:sdtContent>
            </w:sdt>
          </w:p>
          <w:p w14:paraId="4A45C48B" w14:textId="77777777" w:rsidR="00E410C3" w:rsidRPr="002B329C" w:rsidRDefault="00E410C3" w:rsidP="00AC1F63">
            <w:pPr>
              <w:rPr>
                <w:rFonts w:ascii="Sofia Pro" w:hAnsi="Sofia Pro"/>
                <w:b/>
                <w:sz w:val="8"/>
              </w:rPr>
            </w:pPr>
          </w:p>
        </w:tc>
      </w:tr>
      <w:tr w:rsidR="00E410C3" w:rsidRPr="002B329C" w14:paraId="4D0C18EE" w14:textId="77777777" w:rsidTr="00AC1F63">
        <w:tc>
          <w:tcPr>
            <w:tcW w:w="5000" w:type="pct"/>
            <w:gridSpan w:val="2"/>
            <w:shd w:val="clear" w:color="auto" w:fill="auto"/>
          </w:tcPr>
          <w:p w14:paraId="0711B2FC" w14:textId="77777777" w:rsidR="00E410C3" w:rsidRPr="002B329C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  <w:bookmarkStart w:id="0" w:name="_Hlk521325947"/>
            <w:r w:rsidRPr="002B329C">
              <w:rPr>
                <w:rFonts w:ascii="Sofia Pro" w:hAnsi="Sofia Pro"/>
                <w:color w:val="000000" w:themeColor="text1"/>
                <w:sz w:val="24"/>
                <w:szCs w:val="24"/>
              </w:rPr>
              <w:t>Het evenement</w:t>
            </w:r>
          </w:p>
        </w:tc>
      </w:tr>
      <w:bookmarkEnd w:id="0"/>
      <w:tr w:rsidR="00E410C3" w:rsidRPr="002B329C" w14:paraId="6CF6BAD1" w14:textId="77777777" w:rsidTr="00AC1F63">
        <w:tc>
          <w:tcPr>
            <w:tcW w:w="1289" w:type="pct"/>
            <w:vAlign w:val="bottom"/>
          </w:tcPr>
          <w:p w14:paraId="642542D1" w14:textId="77777777" w:rsidR="00E410C3" w:rsidRPr="002B329C" w:rsidRDefault="00E410C3" w:rsidP="00AC1F63">
            <w:pPr>
              <w:rPr>
                <w:rFonts w:ascii="Sofia Pro" w:hAnsi="Sofia Pro"/>
                <w:b/>
                <w:sz w:val="8"/>
              </w:rPr>
            </w:pPr>
          </w:p>
        </w:tc>
        <w:tc>
          <w:tcPr>
            <w:tcW w:w="3711" w:type="pct"/>
            <w:vAlign w:val="bottom"/>
          </w:tcPr>
          <w:p w14:paraId="04813C66" w14:textId="77777777" w:rsidR="00E410C3" w:rsidRPr="002B329C" w:rsidRDefault="00E410C3" w:rsidP="00AC1F63">
            <w:pPr>
              <w:rPr>
                <w:rFonts w:ascii="Sofia Pro" w:hAnsi="Sofia Pro"/>
                <w:b/>
                <w:sz w:val="8"/>
              </w:rPr>
            </w:pPr>
          </w:p>
        </w:tc>
      </w:tr>
    </w:tbl>
    <w:p w14:paraId="5069D2BE" w14:textId="77777777" w:rsidR="00E410C3" w:rsidRPr="002B329C" w:rsidRDefault="00E410C3" w:rsidP="00E410C3">
      <w:pPr>
        <w:rPr>
          <w:rFonts w:ascii="Sofia Pro" w:hAnsi="Sofia Pro"/>
          <w:sz w:val="12"/>
          <w:szCs w:val="16"/>
        </w:rPr>
      </w:pPr>
    </w:p>
    <w:p w14:paraId="06C6B5BE" w14:textId="5672F904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Naam evenement : </w:t>
      </w:r>
      <w:sdt>
        <w:sdtPr>
          <w:rPr>
            <w:rFonts w:ascii="Sofia Pro" w:eastAsia="Calibri" w:hAnsi="Sofia Pro" w:cs="Calibri"/>
            <w:color w:val="000000"/>
            <w:sz w:val="22"/>
            <w:szCs w:val="22"/>
            <w:lang w:val="nl-BE"/>
          </w:rPr>
          <w:id w:val="-1288958076"/>
          <w:placeholder>
            <w:docPart w:val="63904E918E3D4F93B69209C2F3418E05"/>
          </w:placeholder>
          <w:showingPlcHdr/>
        </w:sdtPr>
        <w:sdtEndPr>
          <w:rPr>
            <w:color w:val="808080" w:themeColor="background1" w:themeShade="80"/>
          </w:rPr>
        </w:sdtEndPr>
        <w:sdtContent>
          <w:r w:rsidRPr="002B329C">
            <w:rPr>
              <w:rFonts w:ascii="Sofia Pro" w:eastAsia="Calibri" w:hAnsi="Sofia Pro" w:cs="Calibri"/>
              <w:color w:val="808080" w:themeColor="background1" w:themeShade="80"/>
              <w:sz w:val="22"/>
              <w:szCs w:val="22"/>
              <w:lang w:val="nl-BE"/>
            </w:rPr>
            <w:t>k</w:t>
          </w:r>
          <w:r w:rsidRPr="002B329C">
            <w:rPr>
              <w:rStyle w:val="Tekstvantijdelijkeaanduiding"/>
              <w:rFonts w:ascii="Sofia Pro" w:hAnsi="Sofia Pro"/>
              <w:color w:val="808080" w:themeColor="background1" w:themeShade="80"/>
              <w:sz w:val="22"/>
              <w:szCs w:val="22"/>
            </w:rPr>
            <w:t>lik of tik om tekst in te voeren.</w:t>
          </w:r>
        </w:sdtContent>
      </w:sdt>
    </w:p>
    <w:p w14:paraId="1036F106" w14:textId="13C7DF74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Datum van het evenement : </w:t>
      </w:r>
      <w:sdt>
        <w:sdtPr>
          <w:rPr>
            <w:rFonts w:ascii="Sofia Pro" w:hAnsi="Sofia Pro" w:cstheme="minorHAnsi"/>
            <w:color w:val="000000"/>
            <w:sz w:val="22"/>
            <w:szCs w:val="22"/>
          </w:rPr>
          <w:id w:val="1704208341"/>
          <w:placeholder>
            <w:docPart w:val="04017B53FD11491092EE50B2352031E4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klik of tik om een datum in te voeren.</w:t>
          </w:r>
        </w:sdtContent>
      </w:sdt>
    </w:p>
    <w:p w14:paraId="26C93318" w14:textId="75D4262D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O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mschrijving van de artistieke prestatie: </w:t>
      </w:r>
      <w:sdt>
        <w:sdtPr>
          <w:rPr>
            <w:rFonts w:ascii="Sofia Pro" w:eastAsia="Calibri" w:hAnsi="Sofia Pro" w:cs="Calibri"/>
            <w:color w:val="000000"/>
            <w:sz w:val="22"/>
            <w:szCs w:val="22"/>
            <w:lang w:val="nl-BE"/>
          </w:rPr>
          <w:id w:val="1558898348"/>
          <w:placeholder>
            <w:docPart w:val="8C575000CA2D4206B33039FF2661D23A"/>
          </w:placeholder>
          <w:showingPlcHdr/>
        </w:sdtPr>
        <w:sdtContent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klik of tik om tekst in te voeren.</w:t>
          </w:r>
        </w:sdtContent>
      </w:sdt>
    </w:p>
    <w:p w14:paraId="0FB9F73D" w14:textId="77777777" w:rsidR="00E410C3" w:rsidRPr="002B329C" w:rsidRDefault="00E410C3" w:rsidP="00E410C3">
      <w:pPr>
        <w:rPr>
          <w:rFonts w:ascii="Sofia Pro" w:hAnsi="Sofia Pro"/>
          <w:sz w:val="12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E410C3" w:rsidRPr="002B329C" w14:paraId="1E423E8B" w14:textId="77777777" w:rsidTr="00AC1F63">
        <w:tc>
          <w:tcPr>
            <w:tcW w:w="5000" w:type="pct"/>
            <w:shd w:val="clear" w:color="auto" w:fill="auto"/>
          </w:tcPr>
          <w:p w14:paraId="6C4E98A1" w14:textId="77777777" w:rsidR="00E410C3" w:rsidRPr="002B329C" w:rsidRDefault="00E410C3" w:rsidP="00AC1F63">
            <w:pPr>
              <w:pStyle w:val="Kop1"/>
              <w:rPr>
                <w:rFonts w:ascii="Sofia Pro" w:hAnsi="Sofia Pro"/>
                <w:color w:val="000000" w:themeColor="text1"/>
                <w:sz w:val="24"/>
                <w:szCs w:val="24"/>
              </w:rPr>
            </w:pPr>
            <w:r w:rsidRPr="002B329C">
              <w:rPr>
                <w:rFonts w:ascii="Sofia Pro" w:hAnsi="Sofia Pro"/>
                <w:color w:val="000000" w:themeColor="text1"/>
                <w:sz w:val="24"/>
                <w:szCs w:val="24"/>
              </w:rPr>
              <w:t xml:space="preserve">In rekening gebrachte kosten en vergoeding </w:t>
            </w:r>
          </w:p>
        </w:tc>
      </w:tr>
    </w:tbl>
    <w:p w14:paraId="6E661D41" w14:textId="77777777" w:rsidR="00E410C3" w:rsidRPr="002B329C" w:rsidRDefault="00E410C3" w:rsidP="00E410C3">
      <w:pPr>
        <w:rPr>
          <w:rFonts w:ascii="Sofia Pro" w:hAnsi="Sofia Pro"/>
          <w:sz w:val="12"/>
          <w:szCs w:val="16"/>
        </w:rPr>
      </w:pPr>
    </w:p>
    <w:p w14:paraId="58D9FD85" w14:textId="53AD8E15" w:rsidR="00E410C3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Bedrag van de vergoeding (max 77.20€/dag)                  </w:t>
      </w:r>
      <w:sdt>
        <w:sdtPr>
          <w:rPr>
            <w:rFonts w:ascii="Sofia Pro" w:eastAsia="Calibri" w:hAnsi="Sofia Pro" w:cs="Calibri"/>
            <w:color w:val="000000"/>
            <w:sz w:val="22"/>
            <w:szCs w:val="22"/>
            <w:lang w:val="nl-BE"/>
          </w:rPr>
          <w:id w:val="1428225132"/>
          <w:placeholder>
            <w:docPart w:val="A1A2A08346644A6886F10858759B3714"/>
          </w:placeholder>
          <w:showingPlcHdr/>
        </w:sdtPr>
        <w:sdtContent>
          <w:r w:rsidRPr="002B329C">
            <w:rPr>
              <w:rFonts w:ascii="Sofia Pro" w:eastAsia="Calibri" w:hAnsi="Sofia Pro" w:cs="Calibri"/>
              <w:color w:val="808080" w:themeColor="background1" w:themeShade="80"/>
              <w:sz w:val="22"/>
              <w:szCs w:val="22"/>
              <w:lang w:val="nl-BE"/>
            </w:rPr>
            <w:t>voer bedrag in</w:t>
          </w:r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.</w:t>
          </w:r>
        </w:sdtContent>
      </w:sdt>
      <w:r w:rsidRPr="002B329C"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 €                                                             </w:t>
      </w:r>
      <w:r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 </w:t>
      </w:r>
      <w:r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 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                      </w:t>
      </w:r>
    </w:p>
    <w:p w14:paraId="4C5C5D85" w14:textId="77777777" w:rsidR="00E410C3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</w:p>
    <w:p w14:paraId="5E7D40BF" w14:textId="4430A74D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eastAsia="Calibri" w:hAnsi="Sofia Pro" w:cs="Calibri"/>
          <w:color w:val="000000"/>
          <w:sz w:val="22"/>
          <w:szCs w:val="22"/>
          <w:lang w:val="nl-BE"/>
        </w:rPr>
      </w:pPr>
      <w:r>
        <w:rPr>
          <w:rFonts w:ascii="Sofia Pro" w:hAnsi="Sofia Pro" w:cstheme="minorHAnsi"/>
          <w:color w:val="000000"/>
          <w:sz w:val="22"/>
          <w:szCs w:val="22"/>
        </w:rPr>
        <w:lastRenderedPageBreak/>
        <w:t xml:space="preserve"> E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ventueel </w:t>
      </w:r>
      <w:proofErr w:type="spellStart"/>
      <w:r w:rsidRPr="002B329C">
        <w:rPr>
          <w:rFonts w:ascii="Sofia Pro" w:hAnsi="Sofia Pro" w:cstheme="minorHAnsi"/>
          <w:color w:val="000000"/>
          <w:sz w:val="22"/>
          <w:szCs w:val="22"/>
        </w:rPr>
        <w:t>verplaatsingvergoeding</w:t>
      </w:r>
      <w:proofErr w:type="spellEnd"/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 (max 22.06€/dag)  )     </w:t>
      </w:r>
      <w:sdt>
        <w:sdtPr>
          <w:rPr>
            <w:rFonts w:ascii="Sofia Pro" w:eastAsia="Calibri" w:hAnsi="Sofia Pro" w:cs="Calibri"/>
            <w:color w:val="000000"/>
            <w:sz w:val="22"/>
            <w:szCs w:val="22"/>
            <w:lang w:val="nl-BE"/>
          </w:rPr>
          <w:id w:val="-1809393320"/>
          <w:placeholder>
            <w:docPart w:val="B10AA8A7FEC84CB6A3644DC214D0FF9C"/>
          </w:placeholder>
          <w:showingPlcHdr/>
        </w:sdtPr>
        <w:sdtContent>
          <w:r w:rsidRPr="002B329C">
            <w:rPr>
              <w:rFonts w:ascii="Sofia Pro" w:eastAsia="Calibri" w:hAnsi="Sofia Pro" w:cs="Calibri"/>
              <w:color w:val="808080" w:themeColor="background1" w:themeShade="80"/>
              <w:sz w:val="22"/>
              <w:szCs w:val="22"/>
              <w:lang w:val="nl-BE"/>
            </w:rPr>
            <w:t>voer bedrag in</w:t>
          </w:r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.</w:t>
          </w:r>
        </w:sdtContent>
      </w:sdt>
      <w:r w:rsidRPr="002B329C"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 </w:t>
      </w:r>
      <w:r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 </w:t>
      </w:r>
      <w:r w:rsidRPr="002B329C"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€                                                             </w:t>
      </w:r>
    </w:p>
    <w:p w14:paraId="0629BC3A" w14:textId="2051F213" w:rsidR="00E410C3" w:rsidRPr="002B329C" w:rsidRDefault="00E410C3" w:rsidP="00E410C3">
      <w:pPr>
        <w:tabs>
          <w:tab w:val="left" w:pos="6237"/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(wijze van verplaatsing) :       </w:t>
      </w:r>
      <w:sdt>
        <w:sdtPr>
          <w:rPr>
            <w:rFonts w:ascii="Sofia Pro" w:hAnsi="Sofia Pro" w:cstheme="minorHAnsi"/>
            <w:color w:val="000000"/>
            <w:sz w:val="22"/>
            <w:szCs w:val="22"/>
          </w:rPr>
          <w:id w:val="1196580472"/>
          <w:placeholder>
            <w:docPart w:val="78C9A7C78B684122A0E6C67CE1F7881B"/>
          </w:placeholder>
          <w:showingPlcHdr/>
          <w:comboBox>
            <w:listItem w:displayText="fiets" w:value="fiets"/>
            <w:listItem w:displayText="wagen" w:value="wagen"/>
            <w:listItem w:displayText="openbaar vervoer" w:value="openbaar vervoer"/>
          </w:comboBox>
        </w:sdtPr>
        <w:sdtContent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kies een item</w:t>
          </w:r>
          <w:r w:rsidRPr="002B329C">
            <w:rPr>
              <w:rStyle w:val="Tekstvantijdelijkeaanduiding"/>
              <w:rFonts w:ascii="Sofia Pro" w:hAnsi="Sofia Pro"/>
            </w:rPr>
            <w:t>.</w:t>
          </w:r>
        </w:sdtContent>
      </w:sdt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                                            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 </w:t>
      </w: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 w:rsidRPr="002B329C">
        <w:rPr>
          <w:rFonts w:ascii="Sofia Pro" w:hAnsi="Sofia Pro" w:cstheme="minorHAnsi"/>
          <w:color w:val="000000"/>
          <w:sz w:val="22"/>
          <w:szCs w:val="22"/>
        </w:rPr>
        <w:t>______________</w:t>
      </w:r>
    </w:p>
    <w:p w14:paraId="0A26B293" w14:textId="7893A854" w:rsidR="00E410C3" w:rsidRPr="002B329C" w:rsidRDefault="00E410C3" w:rsidP="00E410C3">
      <w:pPr>
        <w:tabs>
          <w:tab w:val="left" w:pos="6237"/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>
        <w:rPr>
          <w:rFonts w:ascii="Sofia Pro" w:hAnsi="Sofia Pro" w:cstheme="minorHAnsi"/>
          <w:color w:val="000000"/>
          <w:sz w:val="22"/>
          <w:szCs w:val="22"/>
        </w:rPr>
        <w:t xml:space="preserve"> 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Totaal                                                                                           </w:t>
      </w:r>
      <w:sdt>
        <w:sdtPr>
          <w:rPr>
            <w:rFonts w:ascii="Sofia Pro" w:eastAsia="Calibri" w:hAnsi="Sofia Pro" w:cs="Calibri"/>
            <w:color w:val="000000"/>
            <w:sz w:val="22"/>
            <w:szCs w:val="22"/>
            <w:lang w:val="nl-BE"/>
          </w:rPr>
          <w:id w:val="1902703251"/>
          <w:placeholder>
            <w:docPart w:val="19D5A63AE9C14518ADD3A5BA9D52B840"/>
          </w:placeholder>
          <w:showingPlcHdr/>
        </w:sdtPr>
        <w:sdtContent>
          <w:r w:rsidRPr="002B329C">
            <w:rPr>
              <w:rFonts w:ascii="Sofia Pro" w:eastAsia="Calibri" w:hAnsi="Sofia Pro" w:cs="Calibri"/>
              <w:color w:val="808080" w:themeColor="background1" w:themeShade="80"/>
              <w:sz w:val="22"/>
              <w:szCs w:val="22"/>
              <w:lang w:val="nl-BE"/>
            </w:rPr>
            <w:t>voer bedrag in</w:t>
          </w:r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.</w:t>
          </w:r>
        </w:sdtContent>
      </w:sdt>
      <w:r w:rsidRPr="002B329C"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 </w:t>
      </w:r>
      <w:r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 </w:t>
      </w:r>
      <w:r w:rsidRPr="002B329C">
        <w:rPr>
          <w:rFonts w:ascii="Sofia Pro" w:eastAsia="Calibri" w:hAnsi="Sofia Pro" w:cs="Calibri"/>
          <w:color w:val="000000"/>
          <w:sz w:val="22"/>
          <w:szCs w:val="22"/>
          <w:lang w:val="nl-BE"/>
        </w:rPr>
        <w:t xml:space="preserve">€                                                             </w:t>
      </w:r>
    </w:p>
    <w:p w14:paraId="099D590B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</w:p>
    <w:p w14:paraId="746DB1D7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eastAsia="Calibri" w:hAnsi="Sofia Pro" w:cs="Calibri"/>
          <w:color w:val="000000"/>
          <w:sz w:val="22"/>
          <w:szCs w:val="22"/>
          <w:lang w:val="nl-BE"/>
        </w:rPr>
      </w:pPr>
      <w:r>
        <w:rPr>
          <w:rFonts w:ascii="Sofia Pro" w:hAnsi="Sofia Pro" w:cstheme="minorHAnsi"/>
          <w:color w:val="000000"/>
          <w:sz w:val="22"/>
          <w:szCs w:val="22"/>
        </w:rPr>
        <w:t xml:space="preserve"> O</w:t>
      </w: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mschrijving van de artistieke prestatie:  </w:t>
      </w:r>
      <w:sdt>
        <w:sdtPr>
          <w:rPr>
            <w:rFonts w:ascii="Sofia Pro" w:eastAsia="Calibri" w:hAnsi="Sofia Pro" w:cs="Calibri"/>
            <w:color w:val="000000"/>
            <w:sz w:val="22"/>
            <w:szCs w:val="22"/>
            <w:lang w:val="nl-BE"/>
          </w:rPr>
          <w:id w:val="-613292466"/>
          <w:placeholder>
            <w:docPart w:val="3EF473FADFE34E769A52E26A1C00AB4A"/>
          </w:placeholder>
          <w:showingPlcHdr/>
        </w:sdtPr>
        <w:sdtContent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klik of tik om tekst in te voeren.</w:t>
          </w:r>
        </w:sdtContent>
      </w:sdt>
    </w:p>
    <w:p w14:paraId="2F4C83D0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eastAsia="Calibri" w:hAnsi="Sofia Pro" w:cs="Calibri"/>
          <w:color w:val="000000"/>
          <w:sz w:val="22"/>
          <w:szCs w:val="22"/>
          <w:lang w:val="nl-BE"/>
        </w:rPr>
      </w:pPr>
    </w:p>
    <w:p w14:paraId="5AC824F5" w14:textId="78BB274D" w:rsidR="00E410C3" w:rsidRPr="00E410C3" w:rsidRDefault="00E410C3" w:rsidP="00E410C3">
      <w:pPr>
        <w:rPr>
          <w:rFonts w:ascii="Sofia Pro" w:hAnsi="Sofia Pro"/>
          <w:b/>
          <w:bCs/>
          <w:sz w:val="12"/>
          <w:szCs w:val="16"/>
        </w:rPr>
      </w:pPr>
      <w:r w:rsidRPr="00E410C3">
        <w:rPr>
          <w:rFonts w:ascii="Sofia Pro" w:hAnsi="Sofia Pro"/>
          <w:b/>
          <w:bCs/>
          <w:color w:val="000000" w:themeColor="text1"/>
          <w:sz w:val="24"/>
          <w:szCs w:val="24"/>
        </w:rPr>
        <w:t>Te ondertekenen verklaring</w:t>
      </w:r>
    </w:p>
    <w:p w14:paraId="626F0061" w14:textId="77777777" w:rsidR="00E410C3" w:rsidRPr="002B329C" w:rsidRDefault="00E410C3" w:rsidP="00E410C3">
      <w:pPr>
        <w:rPr>
          <w:rFonts w:ascii="Sofia Pro" w:hAnsi="Sofia Pro"/>
          <w:sz w:val="12"/>
          <w:szCs w:val="16"/>
        </w:rPr>
      </w:pPr>
    </w:p>
    <w:p w14:paraId="576E7CC7" w14:textId="3EDFB76C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/>
          <w:sz w:val="22"/>
          <w:szCs w:val="22"/>
        </w:rPr>
      </w:pP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Ondergetekende verklaart op eer dat hij/zij </w:t>
      </w:r>
      <w:r w:rsidRPr="002B329C">
        <w:rPr>
          <w:rFonts w:ascii="Sofia Pro" w:hAnsi="Sofia Pro"/>
          <w:sz w:val="22"/>
          <w:szCs w:val="22"/>
        </w:rPr>
        <w:t xml:space="preserve">niet meer dan 30 AKV-prestaties per jaar </w:t>
      </w:r>
      <w:r>
        <w:rPr>
          <w:rFonts w:ascii="Sofia Pro" w:hAnsi="Sofia Pro"/>
          <w:sz w:val="22"/>
          <w:szCs w:val="22"/>
        </w:rPr>
        <w:t xml:space="preserve"> </w:t>
      </w:r>
      <w:r w:rsidRPr="002B329C">
        <w:rPr>
          <w:rFonts w:ascii="Sofia Pro" w:hAnsi="Sofia Pro"/>
          <w:sz w:val="22"/>
          <w:szCs w:val="22"/>
        </w:rPr>
        <w:t>voor Stad Turnhout presteert en dit max. voor 7 opeenvolgende dagen.</w:t>
      </w:r>
    </w:p>
    <w:p w14:paraId="44B5BB94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/>
          <w:sz w:val="22"/>
          <w:szCs w:val="22"/>
        </w:rPr>
      </w:pPr>
    </w:p>
    <w:p w14:paraId="0AE9FC14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Datum van aanvraag:   </w:t>
      </w:r>
      <w:sdt>
        <w:sdtPr>
          <w:rPr>
            <w:rFonts w:ascii="Sofia Pro" w:hAnsi="Sofia Pro" w:cstheme="minorHAnsi"/>
            <w:color w:val="000000"/>
            <w:sz w:val="22"/>
            <w:szCs w:val="22"/>
          </w:rPr>
          <w:id w:val="1869956979"/>
          <w:placeholder>
            <w:docPart w:val="3CA3021CC5364A70BD8CD9FE5FE2E0B8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2B329C">
            <w:rPr>
              <w:rStyle w:val="Tekstvantijdelijkeaanduiding"/>
              <w:rFonts w:ascii="Sofia Pro" w:hAnsi="Sofia Pro"/>
              <w:sz w:val="22"/>
              <w:szCs w:val="22"/>
            </w:rPr>
            <w:t>klik of tik om een datum in te voeren.</w:t>
          </w:r>
        </w:sdtContent>
      </w:sdt>
      <w:r w:rsidRPr="002B329C">
        <w:rPr>
          <w:rFonts w:ascii="Sofia Pro" w:hAnsi="Sofia Pro" w:cstheme="minorHAnsi"/>
          <w:color w:val="000000"/>
          <w:sz w:val="22"/>
          <w:szCs w:val="22"/>
        </w:rPr>
        <w:t xml:space="preserve">                                       </w:t>
      </w:r>
    </w:p>
    <w:p w14:paraId="4D78408A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</w:p>
    <w:p w14:paraId="1950CD98" w14:textId="56124ECC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 w:rsidRPr="002B329C">
        <w:rPr>
          <w:rFonts w:ascii="Sofia Pro" w:hAnsi="Sofia Pro" w:cstheme="minorHAnsi"/>
          <w:color w:val="000000"/>
          <w:sz w:val="22"/>
          <w:szCs w:val="22"/>
        </w:rPr>
        <w:t>Handtekening (kunstenaar)</w:t>
      </w:r>
    </w:p>
    <w:p w14:paraId="4BEC036E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</w:p>
    <w:p w14:paraId="384C6A2E" w14:textId="77777777" w:rsidR="00E410C3" w:rsidRPr="002B329C" w:rsidRDefault="00E410C3" w:rsidP="00E410C3">
      <w:pPr>
        <w:tabs>
          <w:tab w:val="right" w:leader="dot" w:pos="8789"/>
        </w:tabs>
        <w:autoSpaceDE w:val="0"/>
        <w:autoSpaceDN w:val="0"/>
        <w:adjustRightInd w:val="0"/>
        <w:spacing w:line="360" w:lineRule="auto"/>
        <w:rPr>
          <w:rFonts w:ascii="Sofia Pro" w:hAnsi="Sofia Pro" w:cstheme="minorHAnsi"/>
          <w:color w:val="000000"/>
          <w:sz w:val="22"/>
          <w:szCs w:val="22"/>
        </w:rPr>
      </w:pPr>
      <w:r w:rsidRPr="002B329C">
        <w:rPr>
          <w:rFonts w:ascii="Sofia Pro" w:hAnsi="Sofia Pro" w:cstheme="minorHAnsi"/>
          <w:color w:val="000000"/>
          <w:sz w:val="22"/>
          <w:szCs w:val="22"/>
        </w:rPr>
        <w:t>_________________________</w:t>
      </w:r>
    </w:p>
    <w:p w14:paraId="23A8491E" w14:textId="77777777" w:rsidR="00E410C3" w:rsidRDefault="00E410C3" w:rsidP="00E410C3">
      <w:pPr>
        <w:pStyle w:val="Turnhoutbodytekst"/>
      </w:pPr>
    </w:p>
    <w:sectPr w:rsidR="00E410C3" w:rsidSect="001D44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4A74" w14:textId="77777777" w:rsidR="003B29D6" w:rsidRDefault="003B29D6" w:rsidP="00110F84">
      <w:r>
        <w:separator/>
      </w:r>
    </w:p>
  </w:endnote>
  <w:endnote w:type="continuationSeparator" w:id="0">
    <w:p w14:paraId="7E7531CA" w14:textId="77777777" w:rsidR="003B29D6" w:rsidRDefault="003B29D6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4BDB" w14:textId="77777777" w:rsidR="0023212A" w:rsidRDefault="001D4482" w:rsidP="00A64E79">
    <w:pPr>
      <w:pStyle w:val="Voettekst"/>
    </w:pPr>
    <w:bookmarkStart w:id="1" w:name="_Hlk52449307"/>
    <w:bookmarkStart w:id="2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2D250" wp14:editId="019B1B2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272E41" w14:textId="77777777" w:rsidR="0023212A" w:rsidRPr="00643E44" w:rsidRDefault="00000000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2D250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4D272E41" w14:textId="77777777" w:rsidR="0023212A" w:rsidRPr="00643E44" w:rsidRDefault="00000000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366CB98C" wp14:editId="041713AB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93DF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FBADDCF" wp14:editId="2EDC1BE7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0CBD" w14:textId="77777777" w:rsidR="003B29D6" w:rsidRDefault="003B29D6" w:rsidP="00110F84">
      <w:r>
        <w:separator/>
      </w:r>
    </w:p>
  </w:footnote>
  <w:footnote w:type="continuationSeparator" w:id="0">
    <w:p w14:paraId="2B6922A1" w14:textId="77777777" w:rsidR="003B29D6" w:rsidRDefault="003B29D6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BB45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5A72BF6" wp14:editId="094E5EAD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492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45A43F8" wp14:editId="15EE2117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6B783855" wp14:editId="7E1611EE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461970">
    <w:abstractNumId w:val="0"/>
  </w:num>
  <w:num w:numId="2" w16cid:durableId="2098357848">
    <w:abstractNumId w:val="1"/>
  </w:num>
  <w:num w:numId="3" w16cid:durableId="726031098">
    <w:abstractNumId w:val="3"/>
  </w:num>
  <w:num w:numId="4" w16cid:durableId="81926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C3"/>
    <w:rsid w:val="000027E7"/>
    <w:rsid w:val="00010DB3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23212A"/>
    <w:rsid w:val="00233CD9"/>
    <w:rsid w:val="00250080"/>
    <w:rsid w:val="00254B5F"/>
    <w:rsid w:val="00266BEF"/>
    <w:rsid w:val="00273168"/>
    <w:rsid w:val="00283388"/>
    <w:rsid w:val="00284145"/>
    <w:rsid w:val="002910FC"/>
    <w:rsid w:val="002949B3"/>
    <w:rsid w:val="002D7425"/>
    <w:rsid w:val="002E22CD"/>
    <w:rsid w:val="0034566B"/>
    <w:rsid w:val="003474E0"/>
    <w:rsid w:val="0035142D"/>
    <w:rsid w:val="00355206"/>
    <w:rsid w:val="003715E9"/>
    <w:rsid w:val="0038384D"/>
    <w:rsid w:val="003A39F0"/>
    <w:rsid w:val="003B29D6"/>
    <w:rsid w:val="003C050D"/>
    <w:rsid w:val="003D00F9"/>
    <w:rsid w:val="003E00C0"/>
    <w:rsid w:val="003F3A9E"/>
    <w:rsid w:val="003F740A"/>
    <w:rsid w:val="003F7750"/>
    <w:rsid w:val="00436316"/>
    <w:rsid w:val="00441BBE"/>
    <w:rsid w:val="0045255D"/>
    <w:rsid w:val="0046684B"/>
    <w:rsid w:val="00473FC2"/>
    <w:rsid w:val="00483868"/>
    <w:rsid w:val="00492B67"/>
    <w:rsid w:val="004F3A59"/>
    <w:rsid w:val="005119AA"/>
    <w:rsid w:val="00524415"/>
    <w:rsid w:val="005245DE"/>
    <w:rsid w:val="00532C82"/>
    <w:rsid w:val="005358DD"/>
    <w:rsid w:val="00550295"/>
    <w:rsid w:val="00564E17"/>
    <w:rsid w:val="00566CAF"/>
    <w:rsid w:val="0057012B"/>
    <w:rsid w:val="005D029D"/>
    <w:rsid w:val="005D75A5"/>
    <w:rsid w:val="005E1D18"/>
    <w:rsid w:val="005F7735"/>
    <w:rsid w:val="006005F1"/>
    <w:rsid w:val="00643E44"/>
    <w:rsid w:val="00655CFC"/>
    <w:rsid w:val="006643DA"/>
    <w:rsid w:val="0069213F"/>
    <w:rsid w:val="00693F9C"/>
    <w:rsid w:val="00696759"/>
    <w:rsid w:val="006A07F0"/>
    <w:rsid w:val="006A46F6"/>
    <w:rsid w:val="006E5173"/>
    <w:rsid w:val="00703801"/>
    <w:rsid w:val="00711832"/>
    <w:rsid w:val="0071662B"/>
    <w:rsid w:val="00740594"/>
    <w:rsid w:val="0075595C"/>
    <w:rsid w:val="007932BC"/>
    <w:rsid w:val="00795360"/>
    <w:rsid w:val="007A4CB3"/>
    <w:rsid w:val="007B4759"/>
    <w:rsid w:val="007B5045"/>
    <w:rsid w:val="00807F1C"/>
    <w:rsid w:val="008152A8"/>
    <w:rsid w:val="00833933"/>
    <w:rsid w:val="00842A88"/>
    <w:rsid w:val="00846CC4"/>
    <w:rsid w:val="00862AD5"/>
    <w:rsid w:val="0087151E"/>
    <w:rsid w:val="00883CC6"/>
    <w:rsid w:val="0089489C"/>
    <w:rsid w:val="008A752A"/>
    <w:rsid w:val="008B5C72"/>
    <w:rsid w:val="008C18D4"/>
    <w:rsid w:val="008F4B4D"/>
    <w:rsid w:val="00913527"/>
    <w:rsid w:val="00920A32"/>
    <w:rsid w:val="00924836"/>
    <w:rsid w:val="0096254A"/>
    <w:rsid w:val="00964923"/>
    <w:rsid w:val="009678E1"/>
    <w:rsid w:val="0099715A"/>
    <w:rsid w:val="009A3F4D"/>
    <w:rsid w:val="009B431B"/>
    <w:rsid w:val="009D146B"/>
    <w:rsid w:val="009E0CC4"/>
    <w:rsid w:val="009E1DFA"/>
    <w:rsid w:val="009E7C5B"/>
    <w:rsid w:val="00A160EF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509F"/>
    <w:rsid w:val="00AC6083"/>
    <w:rsid w:val="00AD3D2C"/>
    <w:rsid w:val="00AD407F"/>
    <w:rsid w:val="00AE430A"/>
    <w:rsid w:val="00AF2BD1"/>
    <w:rsid w:val="00B12921"/>
    <w:rsid w:val="00B55E4E"/>
    <w:rsid w:val="00B903F4"/>
    <w:rsid w:val="00BA2A8F"/>
    <w:rsid w:val="00BE0796"/>
    <w:rsid w:val="00BE46C5"/>
    <w:rsid w:val="00BE7695"/>
    <w:rsid w:val="00C07D83"/>
    <w:rsid w:val="00C157C3"/>
    <w:rsid w:val="00C264DE"/>
    <w:rsid w:val="00C56181"/>
    <w:rsid w:val="00C5637B"/>
    <w:rsid w:val="00C65870"/>
    <w:rsid w:val="00C8023B"/>
    <w:rsid w:val="00C93370"/>
    <w:rsid w:val="00CD1D2C"/>
    <w:rsid w:val="00CD40EB"/>
    <w:rsid w:val="00CD7BC0"/>
    <w:rsid w:val="00CE23E6"/>
    <w:rsid w:val="00CE3473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7709"/>
    <w:rsid w:val="00DA23F8"/>
    <w:rsid w:val="00DC5F8F"/>
    <w:rsid w:val="00DE0C60"/>
    <w:rsid w:val="00DE793A"/>
    <w:rsid w:val="00E11783"/>
    <w:rsid w:val="00E12FB0"/>
    <w:rsid w:val="00E13690"/>
    <w:rsid w:val="00E27A04"/>
    <w:rsid w:val="00E410C3"/>
    <w:rsid w:val="00E41758"/>
    <w:rsid w:val="00E466C4"/>
    <w:rsid w:val="00E47A15"/>
    <w:rsid w:val="00E50DE3"/>
    <w:rsid w:val="00E524C9"/>
    <w:rsid w:val="00E73B2E"/>
    <w:rsid w:val="00E73C78"/>
    <w:rsid w:val="00E824B3"/>
    <w:rsid w:val="00E958F9"/>
    <w:rsid w:val="00EA2E94"/>
    <w:rsid w:val="00EA324A"/>
    <w:rsid w:val="00EB1C71"/>
    <w:rsid w:val="00EC2A78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C729"/>
  <w15:chartTrackingRefBased/>
  <w15:docId w15:val="{DDD58CB2-A6E7-4F1D-BAE9-68AA559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uiPriority w:val="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3_Communicatie\03_01_Algemeen\03_01_02_Briefwisseling\sjabloon-word_basisbrief_kleur_blanco-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FCA5D5A0D84BA7BFA932F40A0FC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17F45-5F6E-4A30-B209-D7599C543ADB}"/>
      </w:docPartPr>
      <w:docPartBody>
        <w:p w:rsidR="00000000" w:rsidRDefault="00CE53AA" w:rsidP="00CE53AA">
          <w:pPr>
            <w:pStyle w:val="31FCA5D5A0D84BA7BFA932F40A0FC4A1"/>
          </w:pPr>
          <w:r w:rsidRPr="00827828">
            <w:rPr>
              <w:rFonts w:cstheme="minorHAnsi"/>
              <w:color w:val="808080" w:themeColor="background1" w:themeShade="80"/>
              <w:sz w:val="22"/>
              <w:szCs w:val="22"/>
            </w:rPr>
            <w:t>k</w:t>
          </w:r>
          <w:r w:rsidRPr="00827828">
            <w:rPr>
              <w:rStyle w:val="Tekstvantijdelijkeaanduiding"/>
              <w:rFonts w:cstheme="minorHAnsi"/>
              <w:color w:val="808080" w:themeColor="background1" w:themeShade="80"/>
              <w:sz w:val="22"/>
              <w:szCs w:val="22"/>
            </w:rPr>
            <w:t xml:space="preserve">ies </w:t>
          </w:r>
          <w:r w:rsidRPr="00827828">
            <w:rPr>
              <w:rStyle w:val="Tekstvantijdelijkeaanduiding"/>
              <w:rFonts w:cstheme="minorHAnsi"/>
              <w:sz w:val="22"/>
              <w:szCs w:val="22"/>
            </w:rPr>
            <w:t>een dienst.</w:t>
          </w:r>
        </w:p>
      </w:docPartBody>
    </w:docPart>
    <w:docPart>
      <w:docPartPr>
        <w:name w:val="9EDCB375316E40228839568358FAA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0575C3-21A3-4242-98EC-21F8E8A49E1F}"/>
      </w:docPartPr>
      <w:docPartBody>
        <w:p w:rsidR="00000000" w:rsidRDefault="00CE53AA" w:rsidP="00CE53AA">
          <w:pPr>
            <w:pStyle w:val="9EDCB375316E40228839568358FAAF29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k</w:t>
          </w:r>
          <w:r w:rsidRPr="00D74F59">
            <w:rPr>
              <w:rStyle w:val="Tekstvantijdelijkeaanduiding"/>
              <w:color w:val="808080" w:themeColor="background1" w:themeShade="80"/>
              <w:sz w:val="22"/>
              <w:szCs w:val="22"/>
            </w:rPr>
            <w:t>lik of tik om tekst in te voeren.</w:t>
          </w:r>
        </w:p>
      </w:docPartBody>
    </w:docPart>
    <w:docPart>
      <w:docPartPr>
        <w:name w:val="2D02BCCC72934DAE91F84B42BC5227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019A05-1EBA-4549-8FD8-BE3C4A4D42C4}"/>
      </w:docPartPr>
      <w:docPartBody>
        <w:p w:rsidR="00000000" w:rsidRDefault="00CE53AA" w:rsidP="00CE53AA">
          <w:pPr>
            <w:pStyle w:val="2D02BCCC72934DAE91F84B42BC522768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k</w:t>
          </w:r>
          <w:r w:rsidRPr="00D74F59">
            <w:rPr>
              <w:rStyle w:val="Tekstvantijdelijkeaanduiding"/>
              <w:color w:val="808080" w:themeColor="background1" w:themeShade="80"/>
              <w:sz w:val="22"/>
              <w:szCs w:val="22"/>
            </w:rPr>
            <w:t>lik of tik om tekst in te voeren.</w:t>
          </w:r>
        </w:p>
      </w:docPartBody>
    </w:docPart>
    <w:docPart>
      <w:docPartPr>
        <w:name w:val="4FC4802ED24644D39624F3DD97F1E8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5349F-71BA-4297-8C87-7A4734F838B8}"/>
      </w:docPartPr>
      <w:docPartBody>
        <w:p w:rsidR="00000000" w:rsidRDefault="00CE53AA" w:rsidP="00CE53AA">
          <w:pPr>
            <w:pStyle w:val="4FC4802ED24644D39624F3DD97F1E8A9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a</w:t>
          </w:r>
          <w:r w:rsidRPr="004D3C60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chternaam</w:t>
          </w:r>
        </w:p>
      </w:docPartBody>
    </w:docPart>
    <w:docPart>
      <w:docPartPr>
        <w:name w:val="5A42F861264347D084BE0E6793A04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CE973-A4AD-4CFF-B001-0D9FF7A29D9F}"/>
      </w:docPartPr>
      <w:docPartBody>
        <w:p w:rsidR="00000000" w:rsidRDefault="00CE53AA" w:rsidP="00CE53AA">
          <w:pPr>
            <w:pStyle w:val="5A42F861264347D084BE0E6793A04465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v</w:t>
          </w:r>
          <w:r w:rsidRPr="004D3C60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oornaam</w:t>
          </w:r>
        </w:p>
      </w:docPartBody>
    </w:docPart>
    <w:docPart>
      <w:docPartPr>
        <w:name w:val="786F4F8144A5484991A8239279E43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F2FAB-C8CD-4BDF-AE15-FF39BEB1D2DE}"/>
      </w:docPartPr>
      <w:docPartBody>
        <w:p w:rsidR="00000000" w:rsidRDefault="00CE53AA" w:rsidP="00CE53AA">
          <w:pPr>
            <w:pStyle w:val="786F4F8144A5484991A8239279E43E8F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k</w:t>
          </w:r>
          <w:r w:rsidRPr="00D74F59">
            <w:rPr>
              <w:rStyle w:val="Tekstvantijdelijkeaanduiding"/>
              <w:color w:val="808080" w:themeColor="background1" w:themeShade="80"/>
              <w:sz w:val="22"/>
              <w:szCs w:val="22"/>
            </w:rPr>
            <w:t xml:space="preserve">lik of tik om </w:t>
          </w:r>
          <w:r>
            <w:rPr>
              <w:rStyle w:val="Tekstvantijdelijkeaanduiding"/>
              <w:color w:val="808080" w:themeColor="background1" w:themeShade="80"/>
              <w:sz w:val="22"/>
              <w:szCs w:val="22"/>
            </w:rPr>
            <w:t>cijfers</w:t>
          </w:r>
          <w:r w:rsidRPr="00D74F59">
            <w:rPr>
              <w:rStyle w:val="Tekstvantijdelijkeaanduiding"/>
              <w:color w:val="808080" w:themeColor="background1" w:themeShade="80"/>
              <w:sz w:val="22"/>
              <w:szCs w:val="22"/>
            </w:rPr>
            <w:t xml:space="preserve"> in te voeren.</w:t>
          </w:r>
        </w:p>
      </w:docPartBody>
    </w:docPart>
    <w:docPart>
      <w:docPartPr>
        <w:name w:val="73BCB19FF032438592E0491B94C1E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467F2-4D58-4B16-BC3C-3966F7B2F5FB}"/>
      </w:docPartPr>
      <w:docPartBody>
        <w:p w:rsidR="00000000" w:rsidRDefault="00CE53AA" w:rsidP="00CE53AA">
          <w:pPr>
            <w:pStyle w:val="73BCB19FF032438592E0491B94C1E73E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straatnaam busnr. postcode gemeente</w:t>
          </w:r>
        </w:p>
      </w:docPartBody>
    </w:docPart>
    <w:docPart>
      <w:docPartPr>
        <w:name w:val="05D3D33B71344E969788F25D406E53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7057A4-CD66-4E50-8EAC-321262DC445A}"/>
      </w:docPartPr>
      <w:docPartBody>
        <w:p w:rsidR="00000000" w:rsidRDefault="00CE53AA" w:rsidP="00CE53AA">
          <w:pPr>
            <w:pStyle w:val="05D3D33B71344E969788F25D406E53B7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k</w:t>
          </w:r>
          <w:r w:rsidRPr="00D74F59">
            <w:rPr>
              <w:rStyle w:val="Tekstvantijdelijkeaanduiding"/>
              <w:color w:val="808080" w:themeColor="background1" w:themeShade="80"/>
              <w:sz w:val="22"/>
              <w:szCs w:val="22"/>
            </w:rPr>
            <w:t>lik of tik om tekst in te voeren.</w:t>
          </w:r>
        </w:p>
      </w:docPartBody>
    </w:docPart>
    <w:docPart>
      <w:docPartPr>
        <w:name w:val="6EF80B6A85034923BFF48836E2B9C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2CDCF-35A1-4C31-87C5-6800AF57A986}"/>
      </w:docPartPr>
      <w:docPartBody>
        <w:p w:rsidR="00000000" w:rsidRDefault="00CE53AA" w:rsidP="00CE53AA">
          <w:pPr>
            <w:pStyle w:val="6EF80B6A85034923BFF48836E2B9C9EA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k</w:t>
          </w:r>
          <w:r w:rsidRPr="00D74F59">
            <w:rPr>
              <w:rStyle w:val="Tekstvantijdelijkeaanduiding"/>
              <w:color w:val="808080" w:themeColor="background1" w:themeShade="80"/>
              <w:sz w:val="22"/>
              <w:szCs w:val="22"/>
            </w:rPr>
            <w:t>lik of tik om rekeningnummer in te voeren</w:t>
          </w:r>
          <w:r w:rsidRPr="00D74F59">
            <w:rPr>
              <w:rStyle w:val="Tekstvantijdelijkeaanduiding"/>
              <w:sz w:val="22"/>
              <w:szCs w:val="22"/>
            </w:rPr>
            <w:t>.</w:t>
          </w:r>
        </w:p>
      </w:docPartBody>
    </w:docPart>
    <w:docPart>
      <w:docPartPr>
        <w:name w:val="63904E918E3D4F93B69209C2F3418E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0401E-25EC-4E58-A023-0B0C8292FD62}"/>
      </w:docPartPr>
      <w:docPartBody>
        <w:p w:rsidR="00000000" w:rsidRDefault="00CE53AA" w:rsidP="00CE53AA">
          <w:pPr>
            <w:pStyle w:val="63904E918E3D4F93B69209C2F3418E05"/>
          </w:pPr>
          <w:r w:rsidRPr="00D74F59"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k</w:t>
          </w:r>
          <w:r w:rsidRPr="00D74F59">
            <w:rPr>
              <w:rStyle w:val="Tekstvantijdelijkeaanduiding"/>
              <w:color w:val="808080" w:themeColor="background1" w:themeShade="80"/>
              <w:sz w:val="22"/>
              <w:szCs w:val="22"/>
            </w:rPr>
            <w:t>lik of tik om tekst in te voeren.</w:t>
          </w:r>
        </w:p>
      </w:docPartBody>
    </w:docPart>
    <w:docPart>
      <w:docPartPr>
        <w:name w:val="04017B53FD11491092EE50B2352031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12663-128F-45C8-A985-8E16AAC86C50}"/>
      </w:docPartPr>
      <w:docPartBody>
        <w:p w:rsidR="00000000" w:rsidRDefault="00CE53AA" w:rsidP="00CE53AA">
          <w:pPr>
            <w:pStyle w:val="04017B53FD11491092EE50B2352031E4"/>
          </w:pPr>
          <w:r w:rsidRPr="00D74F59">
            <w:rPr>
              <w:rStyle w:val="Tekstvantijdelijkeaanduiding"/>
              <w:sz w:val="22"/>
              <w:szCs w:val="22"/>
            </w:rPr>
            <w:t>klik of tik om een datum in te voeren.</w:t>
          </w:r>
        </w:p>
      </w:docPartBody>
    </w:docPart>
    <w:docPart>
      <w:docPartPr>
        <w:name w:val="8C575000CA2D4206B33039FF2661D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A1C0AA-D4A1-408E-99E1-9CB1F181C084}"/>
      </w:docPartPr>
      <w:docPartBody>
        <w:p w:rsidR="00000000" w:rsidRDefault="00CE53AA" w:rsidP="00CE53AA">
          <w:pPr>
            <w:pStyle w:val="8C575000CA2D4206B33039FF2661D23A"/>
          </w:pPr>
          <w:r w:rsidRPr="00D74F5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A1A2A08346644A6886F10858759B3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C1EE0-5D32-4958-A8AC-AA3247ABF579}"/>
      </w:docPartPr>
      <w:docPartBody>
        <w:p w:rsidR="00000000" w:rsidRDefault="00CE53AA" w:rsidP="00CE53AA">
          <w:pPr>
            <w:pStyle w:val="A1A2A08346644A6886F10858759B3714"/>
          </w:pPr>
          <w:r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voer bedrag in</w:t>
          </w:r>
          <w:r w:rsidRPr="00D74F59">
            <w:rPr>
              <w:rStyle w:val="Tekstvantijdelijkeaanduiding"/>
              <w:sz w:val="22"/>
              <w:szCs w:val="22"/>
            </w:rPr>
            <w:t>.</w:t>
          </w:r>
        </w:p>
      </w:docPartBody>
    </w:docPart>
    <w:docPart>
      <w:docPartPr>
        <w:name w:val="B10AA8A7FEC84CB6A3644DC214D0FF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54056B-54FA-49C3-A9C4-558938B8653C}"/>
      </w:docPartPr>
      <w:docPartBody>
        <w:p w:rsidR="00000000" w:rsidRDefault="00CE53AA" w:rsidP="00CE53AA">
          <w:pPr>
            <w:pStyle w:val="B10AA8A7FEC84CB6A3644DC214D0FF9C"/>
          </w:pPr>
          <w:r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voer bedrag in</w:t>
          </w:r>
          <w:r w:rsidRPr="00D74F59">
            <w:rPr>
              <w:rStyle w:val="Tekstvantijdelijkeaanduiding"/>
              <w:sz w:val="22"/>
              <w:szCs w:val="22"/>
            </w:rPr>
            <w:t>.</w:t>
          </w:r>
        </w:p>
      </w:docPartBody>
    </w:docPart>
    <w:docPart>
      <w:docPartPr>
        <w:name w:val="78C9A7C78B684122A0E6C67CE1F78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987233-62A9-4F82-9E66-FBB8D92FBE33}"/>
      </w:docPartPr>
      <w:docPartBody>
        <w:p w:rsidR="00000000" w:rsidRDefault="00CE53AA" w:rsidP="00CE53AA">
          <w:pPr>
            <w:pStyle w:val="78C9A7C78B684122A0E6C67CE1F7881B"/>
          </w:pPr>
          <w:r>
            <w:rPr>
              <w:rStyle w:val="Tekstvantijdelijkeaanduiding"/>
              <w:sz w:val="22"/>
              <w:szCs w:val="22"/>
            </w:rPr>
            <w:t>k</w:t>
          </w:r>
          <w:r w:rsidRPr="00827828">
            <w:rPr>
              <w:rStyle w:val="Tekstvantijdelijkeaanduiding"/>
              <w:sz w:val="22"/>
              <w:szCs w:val="22"/>
            </w:rPr>
            <w:t>ies een item</w:t>
          </w:r>
          <w:r w:rsidRPr="000C3896">
            <w:rPr>
              <w:rStyle w:val="Tekstvantijdelijkeaanduiding"/>
            </w:rPr>
            <w:t>.</w:t>
          </w:r>
        </w:p>
      </w:docPartBody>
    </w:docPart>
    <w:docPart>
      <w:docPartPr>
        <w:name w:val="19D5A63AE9C14518ADD3A5BA9D52B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7D04B-8502-4C90-BAC1-9BF262911F0A}"/>
      </w:docPartPr>
      <w:docPartBody>
        <w:p w:rsidR="00000000" w:rsidRDefault="00CE53AA" w:rsidP="00CE53AA">
          <w:pPr>
            <w:pStyle w:val="19D5A63AE9C14518ADD3A5BA9D52B840"/>
          </w:pPr>
          <w:r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  <w:t>voer bedrag in</w:t>
          </w:r>
          <w:r w:rsidRPr="00D74F59">
            <w:rPr>
              <w:rStyle w:val="Tekstvantijdelijkeaanduiding"/>
              <w:sz w:val="22"/>
              <w:szCs w:val="22"/>
            </w:rPr>
            <w:t>.</w:t>
          </w:r>
        </w:p>
      </w:docPartBody>
    </w:docPart>
    <w:docPart>
      <w:docPartPr>
        <w:name w:val="3EF473FADFE34E769A52E26A1C00A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A691C2-4B8E-43C8-9562-0C58055A1722}"/>
      </w:docPartPr>
      <w:docPartBody>
        <w:p w:rsidR="00000000" w:rsidRDefault="00CE53AA" w:rsidP="00CE53AA">
          <w:pPr>
            <w:pStyle w:val="3EF473FADFE34E769A52E26A1C00AB4A"/>
          </w:pPr>
          <w:r w:rsidRPr="00D74F5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3CA3021CC5364A70BD8CD9FE5FE2E0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52DBC-D90C-4019-B819-6CDD327BEB64}"/>
      </w:docPartPr>
      <w:docPartBody>
        <w:p w:rsidR="00000000" w:rsidRDefault="00CE53AA" w:rsidP="00CE53AA">
          <w:pPr>
            <w:pStyle w:val="3CA3021CC5364A70BD8CD9FE5FE2E0B8"/>
          </w:pPr>
          <w:r>
            <w:rPr>
              <w:rStyle w:val="Tekstvantijdelijkeaanduiding"/>
              <w:sz w:val="22"/>
              <w:szCs w:val="22"/>
            </w:rPr>
            <w:t>k</w:t>
          </w:r>
          <w:r w:rsidRPr="00D74F59">
            <w:rPr>
              <w:rStyle w:val="Tekstvantijdelijkeaanduiding"/>
              <w:sz w:val="22"/>
              <w:szCs w:val="22"/>
            </w:rPr>
            <w:t>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AA"/>
    <w:rsid w:val="00010DB3"/>
    <w:rsid w:val="00A040FB"/>
    <w:rsid w:val="00C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53AA"/>
    <w:rPr>
      <w:color w:val="808080"/>
    </w:rPr>
  </w:style>
  <w:style w:type="paragraph" w:customStyle="1" w:styleId="12045624087949E1A9ED95EEA7D9357B">
    <w:name w:val="12045624087949E1A9ED95EEA7D9357B"/>
    <w:rsid w:val="00CE53AA"/>
  </w:style>
  <w:style w:type="paragraph" w:customStyle="1" w:styleId="1CD97D9DF45541FFB661271A4DEE46FC">
    <w:name w:val="1CD97D9DF45541FFB661271A4DEE46FC"/>
    <w:rsid w:val="00CE53AA"/>
  </w:style>
  <w:style w:type="paragraph" w:customStyle="1" w:styleId="E34A0D469CAB463192013A72972FF258">
    <w:name w:val="E34A0D469CAB463192013A72972FF258"/>
    <w:rsid w:val="00CE53AA"/>
  </w:style>
  <w:style w:type="paragraph" w:customStyle="1" w:styleId="E0F91F14A7FC4FA7881750029A960AF2">
    <w:name w:val="E0F91F14A7FC4FA7881750029A960AF2"/>
    <w:rsid w:val="00CE53AA"/>
  </w:style>
  <w:style w:type="paragraph" w:customStyle="1" w:styleId="7A3AED63A67642D19D64B8704115BD32">
    <w:name w:val="7A3AED63A67642D19D64B8704115BD32"/>
    <w:rsid w:val="00CE53AA"/>
  </w:style>
  <w:style w:type="paragraph" w:customStyle="1" w:styleId="0AE6169F7CF14F1A880A10D58A233239">
    <w:name w:val="0AE6169F7CF14F1A880A10D58A233239"/>
    <w:rsid w:val="00CE53AA"/>
  </w:style>
  <w:style w:type="paragraph" w:customStyle="1" w:styleId="A51361CD4D764207B0F9CC22627F4AAC">
    <w:name w:val="A51361CD4D764207B0F9CC22627F4AAC"/>
    <w:rsid w:val="00CE53AA"/>
  </w:style>
  <w:style w:type="paragraph" w:customStyle="1" w:styleId="64D17949572F45B3A2303CE7BEE814CC">
    <w:name w:val="64D17949572F45B3A2303CE7BEE814CC"/>
    <w:rsid w:val="00CE53AA"/>
  </w:style>
  <w:style w:type="paragraph" w:customStyle="1" w:styleId="478C20350C1F4081BA1E4DB131B6839C">
    <w:name w:val="478C20350C1F4081BA1E4DB131B6839C"/>
    <w:rsid w:val="00CE53AA"/>
  </w:style>
  <w:style w:type="paragraph" w:customStyle="1" w:styleId="DD57A8F26C324D0A9CC02222CD6AC2EB">
    <w:name w:val="DD57A8F26C324D0A9CC02222CD6AC2EB"/>
    <w:rsid w:val="00CE53AA"/>
  </w:style>
  <w:style w:type="paragraph" w:customStyle="1" w:styleId="B39F7B0529A74F4382E036715CBD0AB6">
    <w:name w:val="B39F7B0529A74F4382E036715CBD0AB6"/>
    <w:rsid w:val="00CE53AA"/>
  </w:style>
  <w:style w:type="paragraph" w:customStyle="1" w:styleId="9021A53DE2484F078A08EC183CB3EB30">
    <w:name w:val="9021A53DE2484F078A08EC183CB3EB30"/>
    <w:rsid w:val="00CE53AA"/>
  </w:style>
  <w:style w:type="paragraph" w:customStyle="1" w:styleId="5DE7D4F6EAEA4474ADEEC68FE9174EB3">
    <w:name w:val="5DE7D4F6EAEA4474ADEEC68FE9174EB3"/>
    <w:rsid w:val="00CE53AA"/>
  </w:style>
  <w:style w:type="paragraph" w:customStyle="1" w:styleId="71A2BE56CB404D2C8293C5C3F84A7BF9">
    <w:name w:val="71A2BE56CB404D2C8293C5C3F84A7BF9"/>
    <w:rsid w:val="00CE53AA"/>
  </w:style>
  <w:style w:type="paragraph" w:customStyle="1" w:styleId="03E8BE82B3584C8EA4D70A654377EB34">
    <w:name w:val="03E8BE82B3584C8EA4D70A654377EB34"/>
    <w:rsid w:val="00CE53AA"/>
  </w:style>
  <w:style w:type="paragraph" w:customStyle="1" w:styleId="6FEF087FA2674359986473C0946619A3">
    <w:name w:val="6FEF087FA2674359986473C0946619A3"/>
    <w:rsid w:val="00CE53AA"/>
  </w:style>
  <w:style w:type="paragraph" w:customStyle="1" w:styleId="C6E111B11DFD4710949977A07F0CAD72">
    <w:name w:val="C6E111B11DFD4710949977A07F0CAD72"/>
    <w:rsid w:val="00CE53AA"/>
  </w:style>
  <w:style w:type="paragraph" w:customStyle="1" w:styleId="221001DB517644D0AFD3F500C46EED08">
    <w:name w:val="221001DB517644D0AFD3F500C46EED08"/>
    <w:rsid w:val="00CE53AA"/>
  </w:style>
  <w:style w:type="paragraph" w:customStyle="1" w:styleId="31FCA5D5A0D84BA7BFA932F40A0FC4A1">
    <w:name w:val="31FCA5D5A0D84BA7BFA932F40A0FC4A1"/>
    <w:rsid w:val="00CE53AA"/>
  </w:style>
  <w:style w:type="paragraph" w:customStyle="1" w:styleId="9EDCB375316E40228839568358FAAF29">
    <w:name w:val="9EDCB375316E40228839568358FAAF29"/>
    <w:rsid w:val="00CE53AA"/>
  </w:style>
  <w:style w:type="paragraph" w:customStyle="1" w:styleId="2D02BCCC72934DAE91F84B42BC522768">
    <w:name w:val="2D02BCCC72934DAE91F84B42BC522768"/>
    <w:rsid w:val="00CE53AA"/>
  </w:style>
  <w:style w:type="paragraph" w:customStyle="1" w:styleId="4FC4802ED24644D39624F3DD97F1E8A9">
    <w:name w:val="4FC4802ED24644D39624F3DD97F1E8A9"/>
    <w:rsid w:val="00CE53AA"/>
  </w:style>
  <w:style w:type="paragraph" w:customStyle="1" w:styleId="5A42F861264347D084BE0E6793A04465">
    <w:name w:val="5A42F861264347D084BE0E6793A04465"/>
    <w:rsid w:val="00CE53AA"/>
  </w:style>
  <w:style w:type="paragraph" w:customStyle="1" w:styleId="786F4F8144A5484991A8239279E43E8F">
    <w:name w:val="786F4F8144A5484991A8239279E43E8F"/>
    <w:rsid w:val="00CE53AA"/>
  </w:style>
  <w:style w:type="paragraph" w:customStyle="1" w:styleId="73BCB19FF032438592E0491B94C1E73E">
    <w:name w:val="73BCB19FF032438592E0491B94C1E73E"/>
    <w:rsid w:val="00CE53AA"/>
  </w:style>
  <w:style w:type="paragraph" w:customStyle="1" w:styleId="05D3D33B71344E969788F25D406E53B7">
    <w:name w:val="05D3D33B71344E969788F25D406E53B7"/>
    <w:rsid w:val="00CE53AA"/>
  </w:style>
  <w:style w:type="paragraph" w:customStyle="1" w:styleId="6EF80B6A85034923BFF48836E2B9C9EA">
    <w:name w:val="6EF80B6A85034923BFF48836E2B9C9EA"/>
    <w:rsid w:val="00CE53AA"/>
  </w:style>
  <w:style w:type="paragraph" w:customStyle="1" w:styleId="63904E918E3D4F93B69209C2F3418E05">
    <w:name w:val="63904E918E3D4F93B69209C2F3418E05"/>
    <w:rsid w:val="00CE53AA"/>
  </w:style>
  <w:style w:type="paragraph" w:customStyle="1" w:styleId="04017B53FD11491092EE50B2352031E4">
    <w:name w:val="04017B53FD11491092EE50B2352031E4"/>
    <w:rsid w:val="00CE53AA"/>
  </w:style>
  <w:style w:type="paragraph" w:customStyle="1" w:styleId="8C575000CA2D4206B33039FF2661D23A">
    <w:name w:val="8C575000CA2D4206B33039FF2661D23A"/>
    <w:rsid w:val="00CE53AA"/>
  </w:style>
  <w:style w:type="paragraph" w:customStyle="1" w:styleId="A1A2A08346644A6886F10858759B3714">
    <w:name w:val="A1A2A08346644A6886F10858759B3714"/>
    <w:rsid w:val="00CE53AA"/>
  </w:style>
  <w:style w:type="paragraph" w:customStyle="1" w:styleId="B10AA8A7FEC84CB6A3644DC214D0FF9C">
    <w:name w:val="B10AA8A7FEC84CB6A3644DC214D0FF9C"/>
    <w:rsid w:val="00CE53AA"/>
  </w:style>
  <w:style w:type="paragraph" w:customStyle="1" w:styleId="78C9A7C78B684122A0E6C67CE1F7881B">
    <w:name w:val="78C9A7C78B684122A0E6C67CE1F7881B"/>
    <w:rsid w:val="00CE53AA"/>
  </w:style>
  <w:style w:type="paragraph" w:customStyle="1" w:styleId="19D5A63AE9C14518ADD3A5BA9D52B840">
    <w:name w:val="19D5A63AE9C14518ADD3A5BA9D52B840"/>
    <w:rsid w:val="00CE53AA"/>
  </w:style>
  <w:style w:type="paragraph" w:customStyle="1" w:styleId="3EF473FADFE34E769A52E26A1C00AB4A">
    <w:name w:val="3EF473FADFE34E769A52E26A1C00AB4A"/>
    <w:rsid w:val="00CE53AA"/>
  </w:style>
  <w:style w:type="paragraph" w:customStyle="1" w:styleId="3CA3021CC5364A70BD8CD9FE5FE2E0B8">
    <w:name w:val="3CA3021CC5364A70BD8CD9FE5FE2E0B8"/>
    <w:rsid w:val="00CE5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D17FE-1BEA-4637-99E6-D9709E30D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3506B-7A5E-47BE-8FAA-4650593F6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DF271-E44F-4BBA-8785-4676B81AB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sjabloon-word_basisbrief_kleur_blanco-sjabloon</Template>
  <TotalTime>5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Heylen Kim</dc:creator>
  <cp:keywords/>
  <dc:description/>
  <cp:lastModifiedBy>Heylen Kim</cp:lastModifiedBy>
  <cp:revision>2</cp:revision>
  <cp:lastPrinted>2024-09-18T09:07:00Z</cp:lastPrinted>
  <dcterms:created xsi:type="dcterms:W3CDTF">2024-09-18T09:02:00Z</dcterms:created>
  <dcterms:modified xsi:type="dcterms:W3CDTF">2024-09-18T09:07:00Z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