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FE4A" w14:textId="3EA2AAB3" w:rsidR="006B00EB" w:rsidRPr="00716F30" w:rsidRDefault="006B00EB" w:rsidP="00FE1070">
      <w:pPr>
        <w:framePr w:w="9600" w:h="3151" w:hRule="exact" w:hSpace="142" w:wrap="around" w:vAnchor="page" w:hAnchor="page" w:x="1119" w:y="2086"/>
        <w:suppressOverlap/>
        <w:rPr>
          <w:rFonts w:ascii="Sofia Pro Light" w:hAnsi="Sofia Pro Light" w:cstheme="minorHAnsi"/>
          <w:b/>
          <w:sz w:val="22"/>
          <w:szCs w:val="22"/>
          <w:u w:val="single"/>
        </w:rPr>
      </w:pPr>
      <w:r w:rsidRPr="00716F30">
        <w:rPr>
          <w:rFonts w:ascii="Sofia Pro Light" w:hAnsi="Sofia Pro Light" w:cstheme="minorHAnsi"/>
          <w:b/>
          <w:sz w:val="22"/>
          <w:szCs w:val="22"/>
          <w:u w:val="single"/>
        </w:rPr>
        <w:t>AANVRAAGFORMULIER  NOMINATIEVE  SUBSIDIE  202</w:t>
      </w:r>
      <w:r w:rsidR="006878E3">
        <w:rPr>
          <w:rFonts w:ascii="Sofia Pro Light" w:hAnsi="Sofia Pro Light" w:cstheme="minorHAnsi"/>
          <w:b/>
          <w:sz w:val="22"/>
          <w:szCs w:val="22"/>
          <w:u w:val="single"/>
        </w:rPr>
        <w:t>5</w:t>
      </w:r>
    </w:p>
    <w:p w14:paraId="428E4ACE" w14:textId="6063B04C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 xml:space="preserve">De vereniging:   </w:t>
      </w:r>
      <w:r>
        <w:rPr>
          <w:rFonts w:ascii="Sofia Pro Light" w:hAnsi="Sofia Pro Light" w:cstheme="minorHAnsi"/>
          <w:sz w:val="22"/>
          <w:szCs w:val="22"/>
        </w:rPr>
        <w:t xml:space="preserve">             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67D88638" w14:textId="7B17F01E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Ondernemingsnummer: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78A1F3D3" w14:textId="159B1F99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Adres:</w:t>
      </w:r>
      <w:r w:rsidRPr="00716F30">
        <w:rPr>
          <w:rFonts w:ascii="Sofia Pro Light" w:hAnsi="Sofia Pro Light" w:cstheme="minorHAnsi"/>
          <w:sz w:val="22"/>
          <w:szCs w:val="22"/>
        </w:rPr>
        <w:tab/>
        <w:t xml:space="preserve"> </w:t>
      </w:r>
      <w:r>
        <w:rPr>
          <w:rFonts w:ascii="Sofia Pro Light" w:hAnsi="Sofia Pro Light" w:cstheme="minorHAnsi"/>
          <w:sz w:val="22"/>
          <w:szCs w:val="22"/>
        </w:rPr>
        <w:t xml:space="preserve">                            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61008546" w14:textId="143D7AC2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</w:p>
    <w:p w14:paraId="32AD32DD" w14:textId="79FE0CDF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>
        <w:rPr>
          <w:rFonts w:ascii="Sofia Pro Light" w:hAnsi="Sofia Pro Light" w:cstheme="minorHAnsi"/>
          <w:sz w:val="22"/>
          <w:szCs w:val="22"/>
        </w:rPr>
        <w:t xml:space="preserve">budgetcode en krediet: </w:t>
      </w:r>
      <w:r w:rsidR="00FE1070">
        <w:rPr>
          <w:rFonts w:ascii="Sofia Pro Light" w:hAnsi="Sofia Pro Light" w:cstheme="minorHAnsi"/>
          <w:sz w:val="22"/>
          <w:szCs w:val="22"/>
        </w:rPr>
        <w:t xml:space="preserve">                  </w:t>
      </w:r>
      <w:r>
        <w:rPr>
          <w:rFonts w:ascii="Sofia Pro Light" w:hAnsi="Sofia Pro Light" w:cstheme="minorHAnsi"/>
          <w:sz w:val="22"/>
          <w:szCs w:val="22"/>
        </w:rPr>
        <w:tab/>
      </w:r>
    </w:p>
    <w:p w14:paraId="447DABA8" w14:textId="242F3229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41A41879" w14:textId="4F4BC208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285F9236" w14:textId="7578EB45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3AE6A51C" w14:textId="3D590481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1B0EA0D5" w14:textId="77777777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4955C0DE" w14:textId="7813CB8D" w:rsidR="006B00EB" w:rsidRDefault="006B00EB" w:rsidP="006B00E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ab/>
      </w:r>
    </w:p>
    <w:p w14:paraId="76A4905D" w14:textId="77777777" w:rsidR="006B00EB" w:rsidRDefault="006B00EB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</w:p>
    <w:p w14:paraId="5BF8B20E" w14:textId="7A9EEA52" w:rsidR="00895FBB" w:rsidRPr="00716F30" w:rsidRDefault="00506AA0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V</w:t>
      </w:r>
      <w:r w:rsidR="00895FBB" w:rsidRPr="00716F30">
        <w:rPr>
          <w:rFonts w:ascii="Sofia Pro Light" w:hAnsi="Sofia Pro Light" w:cstheme="minorHAnsi"/>
          <w:sz w:val="22"/>
          <w:szCs w:val="22"/>
        </w:rPr>
        <w:t>erzoekt het stadsbestuur van Turnhout de subsidie te willen overmaken:</w:t>
      </w:r>
    </w:p>
    <w:p w14:paraId="6ED3BC2B" w14:textId="305225F4" w:rsidR="00895FBB" w:rsidRPr="006B00EB" w:rsidRDefault="00506AA0" w:rsidP="00716F30">
      <w:pPr>
        <w:pStyle w:val="Lijstalinea"/>
        <w:spacing w:line="480" w:lineRule="auto"/>
        <w:ind w:left="0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o</w:t>
      </w:r>
      <w:r w:rsidR="00895FBB" w:rsidRPr="00716F30">
        <w:rPr>
          <w:rFonts w:ascii="Sofia Pro Light" w:hAnsi="Sofia Pro Light" w:cstheme="minorHAnsi"/>
          <w:b/>
          <w:sz w:val="22"/>
          <w:szCs w:val="22"/>
        </w:rPr>
        <w:t>p post-of bankrekeningnummer:</w:t>
      </w:r>
      <w:r w:rsidR="00895FBB" w:rsidRPr="00895FBB">
        <w:rPr>
          <w:rFonts w:cstheme="minorHAnsi"/>
          <w:sz w:val="22"/>
          <w:szCs w:val="22"/>
        </w:rPr>
        <w:t xml:space="preserve"> BE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O</w:t>
      </w:r>
      <w:r w:rsidR="00895FBB" w:rsidRPr="006B00EB">
        <w:rPr>
          <w:rFonts w:ascii="Sofia Pro Light" w:hAnsi="Sofia Pro Light" w:cstheme="minorHAnsi"/>
          <w:sz w:val="22"/>
          <w:szCs w:val="22"/>
        </w:rPr>
        <w:t>p naam van: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F</w:t>
      </w:r>
      <w:r w:rsidR="00895FBB" w:rsidRPr="006B00EB">
        <w:rPr>
          <w:rFonts w:ascii="Sofia Pro Light" w:hAnsi="Sofia Pro Light" w:cstheme="minorHAnsi"/>
          <w:sz w:val="22"/>
          <w:szCs w:val="22"/>
        </w:rPr>
        <w:t>unctie binnen de vereniging:</w:t>
      </w:r>
      <w:r w:rsidRPr="006B00EB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A</w:t>
      </w:r>
      <w:r w:rsidR="00895FBB" w:rsidRPr="006B00EB">
        <w:rPr>
          <w:rFonts w:ascii="Sofia Pro Light" w:hAnsi="Sofia Pro Light" w:cstheme="minorHAnsi"/>
          <w:sz w:val="22"/>
          <w:szCs w:val="22"/>
        </w:rPr>
        <w:t>dres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Pr="006B00EB">
        <w:rPr>
          <w:rFonts w:ascii="Sofia Pro Light" w:hAnsi="Sofia Pro Light" w:cstheme="minorHAnsi"/>
          <w:sz w:val="22"/>
          <w:szCs w:val="22"/>
        </w:rPr>
        <w:t xml:space="preserve"> 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</w:t>
      </w:r>
    </w:p>
    <w:p w14:paraId="4BE6ABD7" w14:textId="076EE82F" w:rsidR="00895FBB" w:rsidRPr="006B00EB" w:rsidRDefault="00506AA0" w:rsidP="00716F30">
      <w:pPr>
        <w:spacing w:line="480" w:lineRule="auto"/>
        <w:ind w:left="2124" w:firstLine="708"/>
        <w:rPr>
          <w:rFonts w:ascii="Sofia Pro Light" w:hAnsi="Sofia Pro Light" w:cstheme="minorHAnsi"/>
          <w:sz w:val="22"/>
          <w:szCs w:val="22"/>
        </w:rPr>
      </w:pPr>
      <w:r w:rsidRPr="006B00EB">
        <w:rPr>
          <w:rFonts w:ascii="Sofia Pro Light" w:hAnsi="Sofia Pro Light" w:cstheme="minorHAnsi"/>
          <w:sz w:val="22"/>
          <w:szCs w:val="22"/>
        </w:rPr>
        <w:t xml:space="preserve"> </w:t>
      </w:r>
      <w:r w:rsidR="00392E92" w:rsidRPr="006B00EB">
        <w:rPr>
          <w:rFonts w:ascii="Sofia Pro Light" w:hAnsi="Sofia Pro Light" w:cstheme="minorHAnsi"/>
          <w:sz w:val="22"/>
          <w:szCs w:val="22"/>
        </w:rPr>
        <w:t xml:space="preserve"> ……….…………………………………………</w:t>
      </w:r>
      <w:r w:rsidR="00FE1070">
        <w:rPr>
          <w:rFonts w:ascii="Sofia Pro Light" w:hAnsi="Sofia Pro Light" w:cstheme="minorHAnsi"/>
          <w:sz w:val="22"/>
          <w:szCs w:val="22"/>
        </w:rPr>
        <w:t>…………………</w:t>
      </w:r>
      <w:r w:rsidR="00392E92" w:rsidRPr="006B00EB">
        <w:rPr>
          <w:rFonts w:ascii="Sofia Pro Light" w:hAnsi="Sofia Pro Light" w:cstheme="minorHAnsi"/>
          <w:sz w:val="22"/>
          <w:szCs w:val="22"/>
        </w:rPr>
        <w:t>.</w:t>
      </w:r>
    </w:p>
    <w:p w14:paraId="6B5B386F" w14:textId="29A84E30" w:rsidR="00895FBB" w:rsidRPr="00895FBB" w:rsidRDefault="00506AA0" w:rsidP="00716F30">
      <w:pPr>
        <w:spacing w:line="480" w:lineRule="auto"/>
        <w:rPr>
          <w:rFonts w:cstheme="minorHAnsi"/>
          <w:sz w:val="22"/>
          <w:szCs w:val="22"/>
        </w:rPr>
      </w:pPr>
      <w:r w:rsidRPr="006B00EB">
        <w:rPr>
          <w:rFonts w:ascii="Sofia Pro Light" w:hAnsi="Sofia Pro Light" w:cstheme="minorHAnsi"/>
          <w:sz w:val="22"/>
          <w:szCs w:val="22"/>
        </w:rPr>
        <w:t xml:space="preserve"> E</w:t>
      </w:r>
      <w:r w:rsidR="00895FBB" w:rsidRPr="006B00EB">
        <w:rPr>
          <w:rFonts w:ascii="Sofia Pro Light" w:hAnsi="Sofia Pro Light" w:cstheme="minorHAnsi"/>
          <w:sz w:val="22"/>
          <w:szCs w:val="22"/>
        </w:rPr>
        <w:t xml:space="preserve">-mail:     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Pr="006B00EB">
        <w:rPr>
          <w:rFonts w:ascii="Sofia Pro Light" w:hAnsi="Sofia Pro Light" w:cstheme="minorHAnsi"/>
          <w:sz w:val="22"/>
          <w:szCs w:val="22"/>
        </w:rPr>
        <w:t xml:space="preserve">             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</w:t>
      </w:r>
    </w:p>
    <w:p w14:paraId="516C9AB3" w14:textId="77777777" w:rsidR="00895FBB" w:rsidRPr="00895FBB" w:rsidRDefault="00895FBB" w:rsidP="00895FBB">
      <w:pPr>
        <w:spacing w:line="480" w:lineRule="auto"/>
        <w:rPr>
          <w:rFonts w:cstheme="minorHAnsi"/>
          <w:sz w:val="22"/>
          <w:szCs w:val="22"/>
        </w:rPr>
      </w:pPr>
    </w:p>
    <w:p w14:paraId="45A00219" w14:textId="0150262C" w:rsidR="00895FBB" w:rsidRPr="00716F30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De secretaris,</w:t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  <w:t>De voorzitter,</w:t>
      </w:r>
    </w:p>
    <w:p w14:paraId="267D5459" w14:textId="7AD50A2C" w:rsidR="00895FBB" w:rsidRPr="00716F30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(handtekening)</w:t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  <w:t>(handtekening)</w:t>
      </w:r>
    </w:p>
    <w:p w14:paraId="311996F3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3DC0C018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26962E10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6A71F161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54FB7518" w14:textId="1EF4EB46" w:rsidR="004F3A59" w:rsidRDefault="00895FB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  <w:r w:rsidRPr="00716F30">
        <w:rPr>
          <w:rFonts w:ascii="Sofia Pro Light" w:hAnsi="Sofia Pro Light" w:cstheme="minorHAnsi"/>
          <w:b w:val="0"/>
          <w:bCs w:val="0"/>
          <w:szCs w:val="22"/>
        </w:rPr>
        <w:t>Naam: ………………………………….</w:t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  <w:t xml:space="preserve">            Naam: ………………………………….</w:t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</w:r>
    </w:p>
    <w:p w14:paraId="34F2B0E0" w14:textId="5D78500C" w:rsidR="006B00EB" w:rsidRDefault="006B00E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</w:p>
    <w:p w14:paraId="2B0C8D9F" w14:textId="77777777" w:rsidR="006B00EB" w:rsidRPr="00716F30" w:rsidRDefault="006B00EB" w:rsidP="006B00EB">
      <w:pPr>
        <w:spacing w:line="240" w:lineRule="auto"/>
        <w:rPr>
          <w:rFonts w:ascii="Sofia Pro Light" w:hAnsi="Sofia Pro Light" w:cstheme="minorHAnsi"/>
          <w:b/>
          <w:sz w:val="22"/>
          <w:szCs w:val="22"/>
        </w:rPr>
      </w:pPr>
      <w:r>
        <w:rPr>
          <w:rFonts w:ascii="Sofia Pro Light" w:hAnsi="Sofia Pro Light" w:cstheme="minorHAnsi"/>
          <w:b/>
          <w:sz w:val="22"/>
          <w:szCs w:val="22"/>
          <w:highlight w:val="yellow"/>
        </w:rPr>
        <w:t>A</w:t>
      </w:r>
      <w:r w:rsidRPr="00716F30">
        <w:rPr>
          <w:rFonts w:ascii="Sofia Pro Light" w:hAnsi="Sofia Pro Light" w:cstheme="minorHAnsi"/>
          <w:b/>
          <w:sz w:val="22"/>
          <w:szCs w:val="22"/>
          <w:highlight w:val="yellow"/>
        </w:rPr>
        <w:t>ls verantwoording vragen wij u om volgende documenten toe te voegen:</w:t>
      </w:r>
    </w:p>
    <w:p w14:paraId="1BA1D9DE" w14:textId="77777777" w:rsidR="006B00EB" w:rsidRPr="00716F30" w:rsidRDefault="006B00EB" w:rsidP="006B00EB">
      <w:pPr>
        <w:pStyle w:val="Lijstalinea"/>
        <w:numPr>
          <w:ilvl w:val="0"/>
          <w:numId w:val="11"/>
        </w:numPr>
        <w:spacing w:line="240" w:lineRule="auto"/>
        <w:rPr>
          <w:rFonts w:ascii="Sofia Pro Light" w:hAnsi="Sofia Pro Light" w:cstheme="minorHAnsi"/>
          <w:b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Een kort beschrijvend verslag van de aanwending van de financiële middelen.</w:t>
      </w:r>
    </w:p>
    <w:p w14:paraId="0D6CA8A0" w14:textId="789AFDD5" w:rsidR="00FE1070" w:rsidRPr="00FE1070" w:rsidRDefault="006B00EB" w:rsidP="00FE1070">
      <w:pPr>
        <w:pStyle w:val="Turnhoutbodytekst"/>
        <w:numPr>
          <w:ilvl w:val="0"/>
          <w:numId w:val="11"/>
        </w:numPr>
        <w:tabs>
          <w:tab w:val="left" w:pos="4820"/>
        </w:tabs>
        <w:rPr>
          <w:rFonts w:ascii="Sofia Pro Light" w:hAnsi="Sofia Pro Light" w:cstheme="minorHAnsi"/>
          <w:b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De kastoestand op 01/01/202</w:t>
      </w:r>
      <w:r w:rsidR="006878E3">
        <w:rPr>
          <w:rFonts w:ascii="Sofia Pro Light" w:hAnsi="Sofia Pro Light" w:cstheme="minorHAnsi"/>
          <w:b/>
          <w:sz w:val="22"/>
          <w:szCs w:val="22"/>
        </w:rPr>
        <w:t>5</w:t>
      </w:r>
      <w:r w:rsidRPr="00716F30">
        <w:rPr>
          <w:rFonts w:ascii="Sofia Pro Light" w:hAnsi="Sofia Pro Light" w:cstheme="minorHAnsi"/>
          <w:b/>
          <w:sz w:val="22"/>
          <w:szCs w:val="22"/>
        </w:rPr>
        <w:t>.</w:t>
      </w:r>
    </w:p>
    <w:sectPr w:rsidR="00FE1070" w:rsidRPr="00FE1070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FFFCB" w14:textId="77777777" w:rsidR="00895FBB" w:rsidRDefault="00895FBB" w:rsidP="00110F84">
      <w:r>
        <w:separator/>
      </w:r>
    </w:p>
  </w:endnote>
  <w:endnote w:type="continuationSeparator" w:id="0">
    <w:p w14:paraId="32304472" w14:textId="77777777" w:rsidR="00895FBB" w:rsidRDefault="00895FBB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52449307"/>
  <w:bookmarkStart w:id="1" w:name="_Hlk52449308"/>
  <w:p w14:paraId="19BFEBDA" w14:textId="77777777" w:rsidR="0023212A" w:rsidRDefault="001D4482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99636" wp14:editId="2D8450E3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F56D6" w14:textId="77777777" w:rsidR="0023212A" w:rsidRPr="00643E44" w:rsidRDefault="006878E3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9963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26F56D6" w14:textId="77777777" w:rsidR="0023212A" w:rsidRPr="00643E44" w:rsidRDefault="00DF7F04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481FE1F1" wp14:editId="0A2BAD5A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DC8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AB6D461" wp14:editId="62FE577E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2382" w14:textId="77777777" w:rsidR="00895FBB" w:rsidRDefault="00895FBB" w:rsidP="00110F84">
      <w:r>
        <w:separator/>
      </w:r>
    </w:p>
  </w:footnote>
  <w:footnote w:type="continuationSeparator" w:id="0">
    <w:p w14:paraId="69CD8316" w14:textId="77777777" w:rsidR="00895FBB" w:rsidRDefault="00895FBB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915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10F5E3CD" wp14:editId="4430E2CC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AC081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384B2A30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72E1E4A2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72DE9602" w14:textId="369E52F9" w:rsidR="006B00EB" w:rsidRPr="00716F30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  <w:r w:rsidRPr="00716F30">
      <w:rPr>
        <w:rFonts w:ascii="Sofia Pro Light" w:hAnsi="Sofia Pro Light" w:cstheme="minorHAnsi"/>
        <w:b/>
        <w:bCs/>
        <w:sz w:val="22"/>
        <w:szCs w:val="22"/>
        <w:lang w:val="nl-BE"/>
      </w:rPr>
      <w:t>Stad Turnhout</w:t>
    </w:r>
  </w:p>
  <w:p w14:paraId="602DC0D0" w14:textId="77777777" w:rsidR="006B00EB" w:rsidRPr="00716F30" w:rsidRDefault="006B00EB" w:rsidP="006B00EB">
    <w:pPr>
      <w:rPr>
        <w:rFonts w:ascii="Sofia Pro Light" w:hAnsi="Sofia Pro Light"/>
        <w:lang w:val="nl-BE"/>
      </w:rPr>
    </w:pPr>
    <w:r w:rsidRPr="00716F30">
      <w:rPr>
        <w:rFonts w:ascii="Sofia Pro Light" w:hAnsi="Sofia Pro Light" w:cstheme="minorHAnsi"/>
        <w:b/>
        <w:bCs/>
        <w:sz w:val="22"/>
        <w:szCs w:val="22"/>
        <w:lang w:val="nl-BE"/>
      </w:rPr>
      <w:t>Dienst Financiën</w:t>
    </w:r>
  </w:p>
  <w:p w14:paraId="771FBA7C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8A5FE28" wp14:editId="231421AB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65C6E7E" wp14:editId="3307BBA7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E4A"/>
    <w:multiLevelType w:val="hybridMultilevel"/>
    <w:tmpl w:val="86F60D5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222D"/>
    <w:multiLevelType w:val="hybridMultilevel"/>
    <w:tmpl w:val="7082B36A"/>
    <w:lvl w:ilvl="0" w:tplc="7C6808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649C7"/>
    <w:multiLevelType w:val="hybridMultilevel"/>
    <w:tmpl w:val="3B04543C"/>
    <w:lvl w:ilvl="0" w:tplc="2278E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5204154">
    <w:abstractNumId w:val="4"/>
  </w:num>
  <w:num w:numId="2" w16cid:durableId="451099594">
    <w:abstractNumId w:val="6"/>
  </w:num>
  <w:num w:numId="3" w16cid:durableId="1961185079">
    <w:abstractNumId w:val="9"/>
  </w:num>
  <w:num w:numId="4" w16cid:durableId="680133457">
    <w:abstractNumId w:val="7"/>
  </w:num>
  <w:num w:numId="5" w16cid:durableId="1873690638">
    <w:abstractNumId w:val="0"/>
  </w:num>
  <w:num w:numId="6" w16cid:durableId="1260528132">
    <w:abstractNumId w:val="2"/>
  </w:num>
  <w:num w:numId="7" w16cid:durableId="750393163">
    <w:abstractNumId w:val="8"/>
  </w:num>
  <w:num w:numId="8" w16cid:durableId="762804325">
    <w:abstractNumId w:val="10"/>
  </w:num>
  <w:num w:numId="9" w16cid:durableId="931667905">
    <w:abstractNumId w:val="3"/>
  </w:num>
  <w:num w:numId="10" w16cid:durableId="1360279275">
    <w:abstractNumId w:val="5"/>
  </w:num>
  <w:num w:numId="11" w16cid:durableId="29348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BB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B6D2B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53C05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3212A"/>
    <w:rsid w:val="00233CD9"/>
    <w:rsid w:val="0023510D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2E92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684B"/>
    <w:rsid w:val="00473FC2"/>
    <w:rsid w:val="00483868"/>
    <w:rsid w:val="00492B67"/>
    <w:rsid w:val="004A3F55"/>
    <w:rsid w:val="004A7D83"/>
    <w:rsid w:val="004F3A59"/>
    <w:rsid w:val="0050099E"/>
    <w:rsid w:val="00506AA0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3595"/>
    <w:rsid w:val="005D75A5"/>
    <w:rsid w:val="005E1D18"/>
    <w:rsid w:val="005F7735"/>
    <w:rsid w:val="006005F1"/>
    <w:rsid w:val="0061023C"/>
    <w:rsid w:val="00643E44"/>
    <w:rsid w:val="006512AA"/>
    <w:rsid w:val="006544A4"/>
    <w:rsid w:val="00655CFC"/>
    <w:rsid w:val="006643DA"/>
    <w:rsid w:val="006765D7"/>
    <w:rsid w:val="00685EAD"/>
    <w:rsid w:val="006878E3"/>
    <w:rsid w:val="0069213F"/>
    <w:rsid w:val="00692768"/>
    <w:rsid w:val="00693F9C"/>
    <w:rsid w:val="00696759"/>
    <w:rsid w:val="006A07F0"/>
    <w:rsid w:val="006A46F6"/>
    <w:rsid w:val="006B00EB"/>
    <w:rsid w:val="006E5173"/>
    <w:rsid w:val="00703801"/>
    <w:rsid w:val="00711832"/>
    <w:rsid w:val="00716F30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95FBB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F6FB2"/>
    <w:rsid w:val="00B12921"/>
    <w:rsid w:val="00B166DF"/>
    <w:rsid w:val="00B27C27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26C0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105E7"/>
    <w:rsid w:val="00D20DC5"/>
    <w:rsid w:val="00D329C5"/>
    <w:rsid w:val="00D4120B"/>
    <w:rsid w:val="00D420F0"/>
    <w:rsid w:val="00D449B8"/>
    <w:rsid w:val="00D526AB"/>
    <w:rsid w:val="00D67709"/>
    <w:rsid w:val="00D7219F"/>
    <w:rsid w:val="00DA1A79"/>
    <w:rsid w:val="00DA23F8"/>
    <w:rsid w:val="00DA7059"/>
    <w:rsid w:val="00DD7217"/>
    <w:rsid w:val="00DE0C60"/>
    <w:rsid w:val="00DE793A"/>
    <w:rsid w:val="00DF0762"/>
    <w:rsid w:val="00DF7F04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A7621"/>
    <w:rsid w:val="00FC7484"/>
    <w:rsid w:val="00FE1070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15B5FC"/>
  <w15:chartTrackingRefBased/>
  <w15:docId w15:val="{72F0B162-089B-4A73-B689-993F907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ER\AppData\Local\Temp\sjabloon-word_algemeen_huisstijldocument-diverse-toepassingen-1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sjabloon-word_algemeen_huisstijldocument-diverse-toepassingen-1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</dc:creator>
  <cp:keywords/>
  <dc:description/>
  <cp:lastModifiedBy>Vandeperre Dorien</cp:lastModifiedBy>
  <cp:revision>5</cp:revision>
  <cp:lastPrinted>2021-01-21T14:30:00Z</cp:lastPrinted>
  <dcterms:created xsi:type="dcterms:W3CDTF">2021-12-16T14:22:00Z</dcterms:created>
  <dcterms:modified xsi:type="dcterms:W3CDTF">2025-05-26T13:49:00Z</dcterms:modified>
</cp:coreProperties>
</file>