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B20E" w14:textId="1B728DEB" w:rsidR="00895FBB" w:rsidRPr="00BA3E99" w:rsidRDefault="004A3BB2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V</w:t>
      </w:r>
      <w:r w:rsidR="00895FBB" w:rsidRPr="00BA3E99">
        <w:rPr>
          <w:rFonts w:ascii="Sofia Pro Light" w:hAnsi="Sofia Pro Light" w:cstheme="minorHAnsi"/>
          <w:sz w:val="22"/>
          <w:szCs w:val="22"/>
        </w:rPr>
        <w:t xml:space="preserve">erzoekt het </w:t>
      </w:r>
      <w:r w:rsidR="00D9529D">
        <w:rPr>
          <w:rFonts w:ascii="Sofia Pro Light" w:hAnsi="Sofia Pro Light" w:cstheme="minorHAnsi"/>
          <w:sz w:val="22"/>
          <w:szCs w:val="22"/>
        </w:rPr>
        <w:t>OCMW</w:t>
      </w:r>
      <w:r w:rsidR="00895FBB" w:rsidRPr="00BA3E99">
        <w:rPr>
          <w:rFonts w:ascii="Sofia Pro Light" w:hAnsi="Sofia Pro Light" w:cstheme="minorHAnsi"/>
          <w:sz w:val="22"/>
          <w:szCs w:val="22"/>
        </w:rPr>
        <w:t xml:space="preserve"> van Turnhout de subsidie te willen overmaken:</w:t>
      </w:r>
    </w:p>
    <w:p w14:paraId="6ED3BC2B" w14:textId="17A1EA33" w:rsidR="00895FBB" w:rsidRPr="00895FBB" w:rsidRDefault="004A3BB2" w:rsidP="00734FCA">
      <w:pPr>
        <w:pStyle w:val="Lijstalinea"/>
        <w:spacing w:line="480" w:lineRule="auto"/>
        <w:ind w:left="0"/>
        <w:rPr>
          <w:rFonts w:cstheme="minorHAnsi"/>
          <w:sz w:val="22"/>
          <w:szCs w:val="22"/>
        </w:rPr>
      </w:pPr>
      <w:r w:rsidRPr="00BA3E99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F</w:t>
      </w:r>
      <w:r w:rsidR="00895FBB" w:rsidRPr="00BA3E99">
        <w:rPr>
          <w:rFonts w:ascii="Sofia Pro Light" w:hAnsi="Sofia Pro Light" w:cstheme="minorHAnsi"/>
          <w:sz w:val="22"/>
          <w:szCs w:val="22"/>
        </w:rPr>
        <w:t>unctie binnen de vereniging: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……………..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A</w:t>
      </w:r>
      <w:r w:rsidR="00895FBB" w:rsidRPr="00BA3E99">
        <w:rPr>
          <w:rFonts w:ascii="Sofia Pro Light" w:hAnsi="Sofia Pro Light" w:cstheme="minorHAnsi"/>
          <w:sz w:val="22"/>
          <w:szCs w:val="22"/>
        </w:rPr>
        <w:t>dres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</w:p>
    <w:p w14:paraId="4BE6ABD7" w14:textId="538710F4" w:rsidR="00895FBB" w:rsidRPr="00BE349D" w:rsidRDefault="00BA3E99" w:rsidP="00B34874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………………………………</w:t>
      </w:r>
      <w:r w:rsidR="00BE349D">
        <w:rPr>
          <w:rFonts w:ascii="Sofia Pro Light" w:hAnsi="Sofia Pro Light" w:cstheme="minorHAnsi"/>
          <w:sz w:val="22"/>
          <w:szCs w:val="22"/>
        </w:rPr>
        <w:t>………………..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</w:t>
      </w:r>
    </w:p>
    <w:p w14:paraId="6B5B386F" w14:textId="7FA23AED" w:rsidR="00895FBB" w:rsidRPr="00BA3E99" w:rsidRDefault="00895FBB" w:rsidP="00895FBB">
      <w:pPr>
        <w:spacing w:line="480" w:lineRule="auto"/>
        <w:rPr>
          <w:rFonts w:ascii="Sofia Pro Light" w:hAnsi="Sofia Pro Light" w:cstheme="minorHAnsi"/>
          <w:sz w:val="22"/>
          <w:szCs w:val="22"/>
        </w:rPr>
      </w:pPr>
      <w:r w:rsidRPr="00895FBB">
        <w:rPr>
          <w:rFonts w:cstheme="minorHAnsi"/>
          <w:sz w:val="22"/>
          <w:szCs w:val="22"/>
        </w:rPr>
        <w:t xml:space="preserve"> </w:t>
      </w:r>
      <w:r w:rsidR="00734FCA" w:rsidRPr="00BA3E99">
        <w:rPr>
          <w:rFonts w:ascii="Sofia Pro Light" w:hAnsi="Sofia Pro Light" w:cstheme="minorHAnsi"/>
          <w:sz w:val="22"/>
          <w:szCs w:val="22"/>
        </w:rPr>
        <w:t>E</w:t>
      </w:r>
      <w:r w:rsidRPr="00BA3E99">
        <w:rPr>
          <w:rFonts w:ascii="Sofia Pro Light" w:hAnsi="Sofia Pro Light" w:cstheme="minorHAnsi"/>
          <w:sz w:val="22"/>
          <w:szCs w:val="22"/>
        </w:rPr>
        <w:t xml:space="preserve">-mail:     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BE349D">
        <w:rPr>
          <w:rFonts w:ascii="Sofia Pro Light" w:hAnsi="Sofia Pro Light" w:cstheme="minorHAnsi"/>
          <w:sz w:val="22"/>
          <w:szCs w:val="22"/>
        </w:rPr>
        <w:t xml:space="preserve"> </w:t>
      </w:r>
      <w:r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…………………</w:t>
      </w:r>
      <w:r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</w:t>
      </w:r>
    </w:p>
    <w:p w14:paraId="45A00219" w14:textId="253D8C5E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De secretaris,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453EB150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(handtekening)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655EB1D8" w:rsidR="004F3A59" w:rsidRPr="00BA3E9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BA3E99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</w:t>
      </w:r>
      <w:r w:rsidR="00AE4750">
        <w:rPr>
          <w:rFonts w:ascii="Sofia Pro Light" w:hAnsi="Sofia Pro Light" w:cstheme="minorHAnsi"/>
          <w:b w:val="0"/>
          <w:bCs w:val="0"/>
          <w:szCs w:val="22"/>
        </w:rPr>
        <w:t xml:space="preserve">             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 xml:space="preserve"> 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:rsidRPr="00BA3E99" w14:paraId="1A84763E" w14:textId="77777777" w:rsidTr="00933A24">
        <w:trPr>
          <w:trHeight w:hRule="exact" w:val="1763"/>
        </w:trPr>
        <w:tc>
          <w:tcPr>
            <w:tcW w:w="1327" w:type="dxa"/>
          </w:tcPr>
          <w:p w14:paraId="4DC7FFB2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7EE2366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  <w:p w14:paraId="26BB79C0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3B7243EC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273B2ED8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4BC25CC0" w14:textId="5017EDEE" w:rsidR="005D3595" w:rsidRPr="00BA3E99" w:rsidRDefault="00D9529D" w:rsidP="00B27C27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OCMW</w:t>
            </w:r>
            <w:r w:rsidR="005D3595"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 xml:space="preserve"> Turnhout</w:t>
            </w:r>
          </w:p>
          <w:p w14:paraId="7F37F5E8" w14:textId="6F7A8EBA" w:rsidR="00B27C27" w:rsidRPr="00BA3E99" w:rsidRDefault="005D3595" w:rsidP="00B27C27">
            <w:pPr>
              <w:rPr>
                <w:rFonts w:ascii="Sofia Pro Light" w:hAnsi="Sofia Pro Light"/>
                <w:lang w:val="nl-BE"/>
              </w:rPr>
            </w:pPr>
            <w:r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Dienst Financiën</w:t>
            </w:r>
          </w:p>
          <w:p w14:paraId="0DBB9651" w14:textId="77777777" w:rsidR="00B27C27" w:rsidRPr="00BA3E99" w:rsidRDefault="00B27C27" w:rsidP="00B27C27">
            <w:pPr>
              <w:rPr>
                <w:rFonts w:ascii="Sofia Pro Light" w:hAnsi="Sofia Pro Light" w:cstheme="minorHAnsi"/>
                <w:sz w:val="22"/>
                <w:szCs w:val="22"/>
                <w:lang w:val="nl-BE"/>
              </w:rPr>
            </w:pPr>
          </w:p>
          <w:p w14:paraId="0CA931AC" w14:textId="080E9155" w:rsidR="00B27C27" w:rsidRPr="00BA3E99" w:rsidRDefault="00B27C27" w:rsidP="005D3595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BA3E99">
              <w:rPr>
                <w:rFonts w:ascii="Sofia Pro Light" w:hAnsi="Sofia Pro Light"/>
                <w:lang w:val="nl-BE"/>
              </w:rPr>
              <w:t xml:space="preserve">                 </w:t>
            </w:r>
            <w:r w:rsidR="005D3595" w:rsidRPr="00BA3E99">
              <w:rPr>
                <w:rFonts w:ascii="Sofia Pro Light" w:hAnsi="Sofia Pro Light"/>
                <w:lang w:val="nl-BE"/>
              </w:rPr>
              <w:t xml:space="preserve">          </w:t>
            </w:r>
          </w:p>
        </w:tc>
        <w:tc>
          <w:tcPr>
            <w:tcW w:w="1327" w:type="dxa"/>
          </w:tcPr>
          <w:p w14:paraId="51E35D70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  <w:tr w:rsidR="00744EA4" w:rsidRPr="00BA3E99" w14:paraId="0BD98E85" w14:textId="77777777" w:rsidTr="00933A24">
        <w:trPr>
          <w:trHeight w:hRule="exact" w:val="4411"/>
        </w:trPr>
        <w:tc>
          <w:tcPr>
            <w:tcW w:w="1327" w:type="dxa"/>
          </w:tcPr>
          <w:p w14:paraId="66B8F938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160872C3" w14:textId="77777777" w:rsidR="00B27C27" w:rsidRPr="00BA3E99" w:rsidRDefault="00B27C27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</w:p>
          <w:p w14:paraId="7956E33F" w14:textId="1651962C" w:rsidR="00895FBB" w:rsidRPr="00BA3E99" w:rsidRDefault="00895FBB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  <w:r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AANVRAAGFORMULIER  SUBSIDIE  202</w:t>
            </w:r>
            <w:r w:rsidR="00E8013A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5</w:t>
            </w:r>
            <w:r w:rsidR="00734FCA"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 xml:space="preserve"> CONVENANTPARTNER</w:t>
            </w:r>
          </w:p>
          <w:p w14:paraId="0E0914E6" w14:textId="2CD2BBE3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De vereniging:  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</w:t>
            </w:r>
          </w:p>
          <w:p w14:paraId="0D73813E" w14:textId="2B7EAD50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Ondernemingsnummer: </w:t>
            </w:r>
          </w:p>
          <w:p w14:paraId="2331D827" w14:textId="35CB923B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>Adres: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 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4A3E2596" w14:textId="5DB5B5CD" w:rsidR="00895FBB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</w:t>
            </w:r>
          </w:p>
          <w:p w14:paraId="22061259" w14:textId="3C13AD2F" w:rsidR="00436C18" w:rsidRPr="00BA3E99" w:rsidRDefault="00436C18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>
              <w:rPr>
                <w:rFonts w:ascii="Sofia Pro Light" w:hAnsi="Sofia Pro Light" w:cstheme="minorHAnsi"/>
                <w:sz w:val="22"/>
                <w:szCs w:val="22"/>
              </w:rPr>
              <w:t xml:space="preserve">budgetcode en krediet: </w:t>
            </w:r>
          </w:p>
          <w:p w14:paraId="613DCB3C" w14:textId="525AAB48" w:rsidR="0045082F" w:rsidRPr="00436C18" w:rsidRDefault="003058D7" w:rsidP="0045082F">
            <w:pPr>
              <w:pStyle w:val="TurnhoutTitel01"/>
              <w:rPr>
                <w:rFonts w:ascii="Sofia Pro Light" w:hAnsi="Sofia Pro Light" w:cstheme="minorHAnsi"/>
                <w:b w:val="0"/>
                <w:bCs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1DEBB6AE" w14:textId="77777777" w:rsidR="003058D7" w:rsidRPr="00BA3E99" w:rsidRDefault="003058D7" w:rsidP="00427C32">
            <w:pPr>
              <w:pStyle w:val="Turnhoutbodytekstvet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76CC049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</w:tbl>
    <w:p w14:paraId="384FC978" w14:textId="77777777" w:rsidR="00734FCA" w:rsidRPr="00BA3E99" w:rsidRDefault="00734FCA" w:rsidP="00734FCA">
      <w:pPr>
        <w:spacing w:before="240" w:line="240" w:lineRule="auto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  <w:highlight w:val="yellow"/>
        </w:rPr>
        <w:t>Als verantwoording vragen wij u om volgende documenten toe te voegen:</w:t>
      </w:r>
    </w:p>
    <w:p w14:paraId="67F0DD0E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120" w:line="240" w:lineRule="auto"/>
        <w:ind w:left="357" w:hanging="357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inhoudelijk verslag over de aanwending van de subsidie ( ev. zie convenant );</w:t>
      </w:r>
    </w:p>
    <w:p w14:paraId="1E5D4179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financieel verslag van de aanwending van de financiële middelen, zoals bepaald in de convenant, zo niet de laatst goedgekeurde jaarrekening;</w:t>
      </w:r>
    </w:p>
    <w:p w14:paraId="7AA57B32" w14:textId="04F5E4F0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de begroting van het lopende jaar 202</w:t>
      </w:r>
      <w:r w:rsidR="00E8013A">
        <w:rPr>
          <w:rFonts w:ascii="Sofia Pro Light" w:hAnsi="Sofia Pro Light"/>
          <w:b/>
          <w:sz w:val="22"/>
          <w:szCs w:val="22"/>
        </w:rPr>
        <w:t>5</w:t>
      </w:r>
      <w:r w:rsidRPr="00BA3E99">
        <w:rPr>
          <w:rFonts w:ascii="Sofia Pro Light" w:hAnsi="Sofia Pro Light"/>
          <w:b/>
          <w:sz w:val="22"/>
          <w:szCs w:val="22"/>
        </w:rPr>
        <w:t>.</w:t>
      </w:r>
    </w:p>
    <w:p w14:paraId="72C7C136" w14:textId="394389CC" w:rsidR="003058D7" w:rsidRPr="00895FBB" w:rsidRDefault="003058D7" w:rsidP="00734FCA">
      <w:pPr>
        <w:pStyle w:val="Turnhoutbodytekst"/>
        <w:tabs>
          <w:tab w:val="left" w:pos="4820"/>
        </w:tabs>
        <w:rPr>
          <w:rFonts w:cstheme="minorHAnsi"/>
          <w:sz w:val="22"/>
          <w:szCs w:val="22"/>
        </w:rPr>
      </w:pPr>
    </w:p>
    <w:sectPr w:rsidR="003058D7" w:rsidRPr="00895FBB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E8013A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E8013A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537B"/>
    <w:multiLevelType w:val="hybridMultilevel"/>
    <w:tmpl w:val="C0FC2F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5668624">
    <w:abstractNumId w:val="5"/>
  </w:num>
  <w:num w:numId="2" w16cid:durableId="1839423606">
    <w:abstractNumId w:val="7"/>
  </w:num>
  <w:num w:numId="3" w16cid:durableId="1383557239">
    <w:abstractNumId w:val="10"/>
  </w:num>
  <w:num w:numId="4" w16cid:durableId="846363058">
    <w:abstractNumId w:val="8"/>
  </w:num>
  <w:num w:numId="5" w16cid:durableId="1035545928">
    <w:abstractNumId w:val="0"/>
  </w:num>
  <w:num w:numId="6" w16cid:durableId="1021054054">
    <w:abstractNumId w:val="2"/>
  </w:num>
  <w:num w:numId="7" w16cid:durableId="2025589172">
    <w:abstractNumId w:val="9"/>
  </w:num>
  <w:num w:numId="8" w16cid:durableId="2042977568">
    <w:abstractNumId w:val="11"/>
  </w:num>
  <w:num w:numId="9" w16cid:durableId="2024671199">
    <w:abstractNumId w:val="4"/>
  </w:num>
  <w:num w:numId="10" w16cid:durableId="232855270">
    <w:abstractNumId w:val="6"/>
  </w:num>
  <w:num w:numId="11" w16cid:durableId="1131824524">
    <w:abstractNumId w:val="1"/>
  </w:num>
  <w:num w:numId="12" w16cid:durableId="109860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36846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E7136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36C18"/>
    <w:rsid w:val="00441BBE"/>
    <w:rsid w:val="00450783"/>
    <w:rsid w:val="0045082F"/>
    <w:rsid w:val="0045255D"/>
    <w:rsid w:val="0046684B"/>
    <w:rsid w:val="00473FC2"/>
    <w:rsid w:val="00483868"/>
    <w:rsid w:val="00492B67"/>
    <w:rsid w:val="004A3BB2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34FCA"/>
    <w:rsid w:val="00740594"/>
    <w:rsid w:val="00744EA4"/>
    <w:rsid w:val="00770BDD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180E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6E3C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E4750"/>
    <w:rsid w:val="00AF6FB2"/>
    <w:rsid w:val="00B12921"/>
    <w:rsid w:val="00B166DF"/>
    <w:rsid w:val="00B27C27"/>
    <w:rsid w:val="00B34874"/>
    <w:rsid w:val="00B55E4E"/>
    <w:rsid w:val="00B6261E"/>
    <w:rsid w:val="00B903F4"/>
    <w:rsid w:val="00B90529"/>
    <w:rsid w:val="00B944B7"/>
    <w:rsid w:val="00BA2A8F"/>
    <w:rsid w:val="00BA3E99"/>
    <w:rsid w:val="00BE349D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67709"/>
    <w:rsid w:val="00D7219F"/>
    <w:rsid w:val="00D9529D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8013A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5</cp:revision>
  <cp:lastPrinted>2021-01-21T14:30:00Z</cp:lastPrinted>
  <dcterms:created xsi:type="dcterms:W3CDTF">2021-12-16T14:23:00Z</dcterms:created>
  <dcterms:modified xsi:type="dcterms:W3CDTF">2025-05-26T13:50:00Z</dcterms:modified>
</cp:coreProperties>
</file>