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3DD1" w14:textId="5FDC7FAE" w:rsidR="004F3A59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  <w:r w:rsidRPr="00DC3308">
        <w:rPr>
          <w:b w:val="0"/>
          <w:bCs w:val="0"/>
          <w:sz w:val="18"/>
          <w:szCs w:val="18"/>
        </w:rPr>
        <w:t>Naam:</w:t>
      </w:r>
      <w:r>
        <w:rPr>
          <w:b w:val="0"/>
          <w:bCs w:val="0"/>
          <w:sz w:val="18"/>
          <w:szCs w:val="18"/>
        </w:rPr>
        <w:t xml:space="preserve">  </w:t>
      </w:r>
    </w:p>
    <w:p w14:paraId="12C44D01" w14:textId="77777777" w:rsidR="00DC3308" w:rsidRP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p w14:paraId="1164168F" w14:textId="526E8E8D" w:rsid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  <w:r w:rsidRPr="00DC3308">
        <w:rPr>
          <w:b w:val="0"/>
          <w:bCs w:val="0"/>
          <w:sz w:val="18"/>
          <w:szCs w:val="18"/>
        </w:rPr>
        <w:t>Voornaam:</w:t>
      </w:r>
    </w:p>
    <w:p w14:paraId="7523BB76" w14:textId="77777777" w:rsidR="00DC3308" w:rsidRP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p w14:paraId="4F0FD929" w14:textId="12808578" w:rsid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  <w:r w:rsidRPr="00DC3308">
        <w:rPr>
          <w:b w:val="0"/>
          <w:bCs w:val="0"/>
          <w:sz w:val="18"/>
          <w:szCs w:val="18"/>
        </w:rPr>
        <w:t>Rijksregisternummer:</w:t>
      </w:r>
    </w:p>
    <w:p w14:paraId="05039D96" w14:textId="77777777" w:rsid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p w14:paraId="611B37FE" w14:textId="77777777" w:rsid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p w14:paraId="6D7B7638" w14:textId="394CE669" w:rsidR="00DC3308" w:rsidRP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vraagt volgend e-mailadres te registreren in het personeelsdossier: </w:t>
      </w:r>
    </w:p>
    <w:p w14:paraId="29A9E8CC" w14:textId="77777777" w:rsidR="00DC3308" w:rsidRP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p w14:paraId="2604B6F1" w14:textId="40248229" w:rsid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p w14:paraId="0FA9CA04" w14:textId="4C16363B" w:rsid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………………………………………………………………………………</w:t>
      </w:r>
      <w:r w:rsidR="003A1311">
        <w:rPr>
          <w:b w:val="0"/>
          <w:bCs w:val="0"/>
          <w:sz w:val="18"/>
          <w:szCs w:val="18"/>
        </w:rPr>
        <w:t>…………</w:t>
      </w:r>
    </w:p>
    <w:p w14:paraId="4E3BD6F7" w14:textId="77777777" w:rsid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p w14:paraId="285D1253" w14:textId="77777777" w:rsidR="00DC3308" w:rsidRPr="00DC3308" w:rsidRDefault="00DC3308" w:rsidP="00AA660F">
      <w:pPr>
        <w:pStyle w:val="TurnhoutTitel02Onderwerp"/>
        <w:rPr>
          <w:b w:val="0"/>
          <w:bCs w:val="0"/>
          <w:sz w:val="18"/>
          <w:szCs w:val="18"/>
        </w:rPr>
      </w:pP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33916659" w14:textId="77777777" w:rsidTr="00304084">
        <w:trPr>
          <w:trHeight w:hRule="exact" w:val="1094"/>
        </w:trPr>
        <w:tc>
          <w:tcPr>
            <w:tcW w:w="1327" w:type="dxa"/>
          </w:tcPr>
          <w:p w14:paraId="311E3B24" w14:textId="77777777" w:rsidR="00150F5E" w:rsidRPr="00E50DE3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6FCFA11A" w14:textId="77777777" w:rsidR="00150F5E" w:rsidRPr="00473FC2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0B645829" w14:textId="77777777" w:rsidR="00150F5E" w:rsidRPr="00B12921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2396DE29" w14:textId="77777777" w:rsidR="00150F5E" w:rsidRPr="00B12921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6DD58663" w14:textId="77777777" w:rsidR="00150F5E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:rsidRPr="00A93F30" w14:paraId="7C636641" w14:textId="77777777" w:rsidTr="00304084">
        <w:trPr>
          <w:trHeight w:hRule="exact" w:val="1111"/>
        </w:trPr>
        <w:tc>
          <w:tcPr>
            <w:tcW w:w="1327" w:type="dxa"/>
          </w:tcPr>
          <w:p w14:paraId="6C102AD6" w14:textId="77777777" w:rsidR="00150F5E" w:rsidRPr="00E50DE3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43485106" w14:textId="73AC2567" w:rsidR="00150F5E" w:rsidRPr="0083749F" w:rsidRDefault="00DC3308" w:rsidP="004918EA">
            <w:pPr>
              <w:pStyle w:val="TurnhoutDienstnaam"/>
              <w:framePr w:hSpace="0" w:wrap="auto" w:vAnchor="margin" w:hAnchor="text" w:yAlign="inline"/>
              <w:spacing w:after="0"/>
              <w:suppressOverlap w:val="0"/>
              <w:rPr>
                <w:lang w:val="en-US"/>
              </w:rPr>
            </w:pPr>
            <w:r>
              <w:t>Personeelspunt</w:t>
            </w:r>
          </w:p>
          <w:p w14:paraId="485921A1" w14:textId="77777777" w:rsidR="00150F5E" w:rsidRPr="0083749F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  <w:r w:rsidRPr="0083749F">
              <w:rPr>
                <w:lang w:val="en-US"/>
              </w:rPr>
              <w:t>Campus Blairon 200, 2300 Turnhout</w:t>
            </w:r>
          </w:p>
          <w:p w14:paraId="1E6BFE26" w14:textId="358003EA" w:rsidR="00150F5E" w:rsidRPr="0083749F" w:rsidRDefault="00DC3308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  <w:r>
              <w:rPr>
                <w:lang w:val="en-US"/>
              </w:rPr>
              <w:t>personeelspunt</w:t>
            </w:r>
            <w:r w:rsidR="00150F5E" w:rsidRPr="0083749F">
              <w:rPr>
                <w:lang w:val="en-US"/>
              </w:rPr>
              <w:t>@turnhout.be, www.turnhout.be</w:t>
            </w:r>
          </w:p>
          <w:p w14:paraId="3001B76C" w14:textId="77777777" w:rsidR="00D61226" w:rsidRPr="0083749F" w:rsidRDefault="00D61226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2" w:type="dxa"/>
          </w:tcPr>
          <w:p w14:paraId="4CE665E0" w14:textId="77777777" w:rsidR="00150F5E" w:rsidRPr="0083749F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16" w:type="dxa"/>
          </w:tcPr>
          <w:p w14:paraId="3DDF32B1" w14:textId="77777777" w:rsidR="00150F5E" w:rsidRPr="0083749F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1321" w:type="dxa"/>
          </w:tcPr>
          <w:p w14:paraId="36A894DB" w14:textId="77777777" w:rsidR="00150F5E" w:rsidRPr="0083749F" w:rsidRDefault="00150F5E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</w:tr>
      <w:tr w:rsidR="0083749F" w:rsidRPr="00A93F30" w14:paraId="78B5EA03" w14:textId="77777777" w:rsidTr="00304084">
        <w:trPr>
          <w:trHeight w:hRule="exact" w:val="1111"/>
        </w:trPr>
        <w:tc>
          <w:tcPr>
            <w:tcW w:w="1327" w:type="dxa"/>
          </w:tcPr>
          <w:p w14:paraId="0C56BD82" w14:textId="77777777" w:rsidR="0083749F" w:rsidRPr="007338D8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22" w:type="dxa"/>
          </w:tcPr>
          <w:p w14:paraId="76B0DB4C" w14:textId="77777777" w:rsidR="0083749F" w:rsidRPr="007338D8" w:rsidRDefault="0083749F" w:rsidP="00674522">
            <w:pPr>
              <w:pStyle w:val="TurnhoutDienstnaam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2" w:type="dxa"/>
          </w:tcPr>
          <w:p w14:paraId="79D9DFDA" w14:textId="77777777" w:rsidR="0083749F" w:rsidRPr="0083749F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16" w:type="dxa"/>
          </w:tcPr>
          <w:p w14:paraId="366DA81B" w14:textId="77777777" w:rsidR="0083749F" w:rsidRPr="0083749F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1321" w:type="dxa"/>
          </w:tcPr>
          <w:p w14:paraId="27D6DBAB" w14:textId="77777777" w:rsidR="0083749F" w:rsidRPr="0083749F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</w:tr>
      <w:tr w:rsidR="0083749F" w:rsidRPr="0083749F" w14:paraId="0717C0E9" w14:textId="77777777" w:rsidTr="00304084">
        <w:trPr>
          <w:trHeight w:hRule="exact" w:val="454"/>
        </w:trPr>
        <w:tc>
          <w:tcPr>
            <w:tcW w:w="1327" w:type="dxa"/>
          </w:tcPr>
          <w:p w14:paraId="75DF6C73" w14:textId="77777777" w:rsidR="0083749F" w:rsidRPr="007338D8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22" w:type="dxa"/>
          </w:tcPr>
          <w:p w14:paraId="17505F42" w14:textId="0DFDFE88" w:rsidR="0083749F" w:rsidRDefault="00DC3308" w:rsidP="00674522">
            <w:pPr>
              <w:pStyle w:val="TurnhoutDienstnaam"/>
              <w:framePr w:hSpace="0" w:wrap="auto" w:vAnchor="margin" w:hAnchor="text" w:yAlign="inline"/>
              <w:suppressOverlap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WIJZIGING E-MAILADRES </w:t>
            </w:r>
          </w:p>
          <w:p w14:paraId="74FA1A0D" w14:textId="77777777" w:rsidR="00DC3308" w:rsidRDefault="00DC3308" w:rsidP="00674522">
            <w:pPr>
              <w:pStyle w:val="TurnhoutDienstnaam"/>
              <w:framePr w:hSpace="0" w:wrap="auto" w:vAnchor="margin" w:hAnchor="text" w:yAlign="inline"/>
              <w:suppressOverlap w:val="0"/>
              <w:rPr>
                <w:sz w:val="28"/>
                <w:szCs w:val="28"/>
              </w:rPr>
            </w:pPr>
          </w:p>
          <w:p w14:paraId="08D0443B" w14:textId="77777777" w:rsidR="00DC3308" w:rsidRDefault="00DC3308" w:rsidP="00674522">
            <w:pPr>
              <w:pStyle w:val="TurnhoutDienstnaam"/>
              <w:framePr w:hSpace="0" w:wrap="auto" w:vAnchor="margin" w:hAnchor="text" w:yAlign="inline"/>
              <w:suppressOverlap w:val="0"/>
              <w:rPr>
                <w:sz w:val="28"/>
                <w:szCs w:val="28"/>
              </w:rPr>
            </w:pPr>
          </w:p>
          <w:p w14:paraId="0163149D" w14:textId="77777777" w:rsidR="0083749F" w:rsidRPr="0083749F" w:rsidRDefault="0083749F" w:rsidP="00674522">
            <w:pPr>
              <w:pStyle w:val="TurnhoutDienstnaam"/>
              <w:framePr w:hSpace="0" w:wrap="auto" w:vAnchor="margin" w:hAnchor="text" w:yAlign="inline"/>
              <w:suppressOverlap w:val="0"/>
              <w:rPr>
                <w:sz w:val="28"/>
                <w:szCs w:val="28"/>
              </w:rPr>
            </w:pPr>
          </w:p>
        </w:tc>
        <w:tc>
          <w:tcPr>
            <w:tcW w:w="442" w:type="dxa"/>
          </w:tcPr>
          <w:p w14:paraId="511A6FE6" w14:textId="77777777" w:rsidR="0083749F" w:rsidRPr="0083749F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16" w:type="dxa"/>
          </w:tcPr>
          <w:p w14:paraId="7E43B27A" w14:textId="77777777" w:rsidR="0083749F" w:rsidRPr="0083749F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1321" w:type="dxa"/>
          </w:tcPr>
          <w:p w14:paraId="0622FB85" w14:textId="77777777" w:rsidR="0083749F" w:rsidRPr="0083749F" w:rsidRDefault="0083749F" w:rsidP="00674522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</w:tr>
    </w:tbl>
    <w:p w14:paraId="16F2B515" w14:textId="77777777" w:rsidR="00897D11" w:rsidRDefault="00897D11" w:rsidP="00AA660F">
      <w:pPr>
        <w:spacing w:after="160"/>
        <w:rPr>
          <w:szCs w:val="19"/>
          <w:lang w:val="nl-BE"/>
        </w:rPr>
      </w:pPr>
    </w:p>
    <w:p w14:paraId="62B2FEDC" w14:textId="7FD8B07C" w:rsidR="00DC3308" w:rsidRDefault="00DC3308" w:rsidP="00AA660F">
      <w:pPr>
        <w:spacing w:after="160"/>
        <w:rPr>
          <w:szCs w:val="19"/>
          <w:lang w:val="nl-BE"/>
        </w:rPr>
      </w:pPr>
      <w:r>
        <w:rPr>
          <w:szCs w:val="19"/>
          <w:lang w:val="nl-BE"/>
        </w:rPr>
        <w:t>Datum                                                       Handtekening</w:t>
      </w:r>
    </w:p>
    <w:p w14:paraId="2841DEBA" w14:textId="77777777" w:rsidR="00DC3308" w:rsidRDefault="00DC3308" w:rsidP="00AA660F">
      <w:pPr>
        <w:spacing w:after="160"/>
        <w:rPr>
          <w:szCs w:val="19"/>
          <w:lang w:val="nl-BE"/>
        </w:rPr>
      </w:pPr>
    </w:p>
    <w:p w14:paraId="5FCAB58B" w14:textId="77777777" w:rsidR="00DC3308" w:rsidRDefault="00DC3308" w:rsidP="00AA660F">
      <w:pPr>
        <w:spacing w:after="160"/>
        <w:rPr>
          <w:szCs w:val="19"/>
          <w:lang w:val="nl-BE"/>
        </w:rPr>
      </w:pPr>
    </w:p>
    <w:p w14:paraId="6247E480" w14:textId="77777777" w:rsidR="002C6950" w:rsidRDefault="002C6950" w:rsidP="00AA660F">
      <w:pPr>
        <w:spacing w:after="160"/>
        <w:rPr>
          <w:szCs w:val="19"/>
          <w:lang w:val="nl-BE"/>
        </w:rPr>
      </w:pPr>
    </w:p>
    <w:p w14:paraId="14DA576E" w14:textId="77777777" w:rsidR="002C6950" w:rsidRDefault="002C6950" w:rsidP="00AA660F">
      <w:pPr>
        <w:spacing w:after="160"/>
        <w:rPr>
          <w:szCs w:val="19"/>
          <w:lang w:val="nl-BE"/>
        </w:rPr>
      </w:pPr>
    </w:p>
    <w:p w14:paraId="45BF6C53" w14:textId="77777777" w:rsidR="002C6950" w:rsidRDefault="002C6950" w:rsidP="00AA660F">
      <w:pPr>
        <w:spacing w:after="160"/>
        <w:rPr>
          <w:szCs w:val="19"/>
          <w:lang w:val="nl-BE"/>
        </w:rPr>
      </w:pPr>
    </w:p>
    <w:p w14:paraId="5C5788EE" w14:textId="77777777" w:rsidR="002C6950" w:rsidRDefault="002C6950" w:rsidP="00AA660F">
      <w:pPr>
        <w:spacing w:after="160"/>
        <w:rPr>
          <w:szCs w:val="19"/>
          <w:lang w:val="nl-BE"/>
        </w:rPr>
      </w:pPr>
    </w:p>
    <w:p w14:paraId="48E20717" w14:textId="0AF313B5" w:rsidR="002C6950" w:rsidRPr="00AA660F" w:rsidRDefault="002C6950" w:rsidP="00AA660F">
      <w:pPr>
        <w:spacing w:after="160"/>
        <w:rPr>
          <w:szCs w:val="19"/>
          <w:lang w:val="nl-BE"/>
        </w:rPr>
      </w:pPr>
    </w:p>
    <w:sectPr w:rsidR="002C6950" w:rsidRPr="00AA660F" w:rsidSect="00AA66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763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9DFF" w14:textId="77777777" w:rsidR="00A27F21" w:rsidRDefault="00A27F21" w:rsidP="00110F84">
      <w:r>
        <w:separator/>
      </w:r>
    </w:p>
  </w:endnote>
  <w:endnote w:type="continuationSeparator" w:id="0">
    <w:p w14:paraId="20EC81EF" w14:textId="77777777" w:rsidR="00A27F21" w:rsidRDefault="00A27F21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8D1D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FDD99" wp14:editId="00E521BC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2CAA06" w14:textId="77777777" w:rsidR="0023212A" w:rsidRPr="00643E44" w:rsidRDefault="00000000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FDD99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172CAA06" w14:textId="77777777" w:rsidR="0023212A" w:rsidRPr="00643E44" w:rsidRDefault="00000000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714BD307" wp14:editId="04EBBA6B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CEB5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6B27254" wp14:editId="16D8D33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722F6" w14:textId="77777777" w:rsidR="00A27F21" w:rsidRDefault="00A27F21" w:rsidP="00110F84">
      <w:r>
        <w:separator/>
      </w:r>
    </w:p>
  </w:footnote>
  <w:footnote w:type="continuationSeparator" w:id="0">
    <w:p w14:paraId="1A8A21E4" w14:textId="77777777" w:rsidR="00A27F21" w:rsidRDefault="00A27F21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501E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3C8FFB8" wp14:editId="6107100E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2A41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25B5816" wp14:editId="654F2D31">
          <wp:simplePos x="0" y="0"/>
          <wp:positionH relativeFrom="page">
            <wp:align>center</wp:align>
          </wp:positionH>
          <wp:positionV relativeFrom="page">
            <wp:posOffset>1398905</wp:posOffset>
          </wp:positionV>
          <wp:extent cx="84204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4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29858B8A" wp14:editId="034705B4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5078743">
    <w:abstractNumId w:val="1"/>
  </w:num>
  <w:num w:numId="2" w16cid:durableId="1707365060">
    <w:abstractNumId w:val="2"/>
  </w:num>
  <w:num w:numId="3" w16cid:durableId="1355962199">
    <w:abstractNumId w:val="5"/>
  </w:num>
  <w:num w:numId="4" w16cid:durableId="916940015">
    <w:abstractNumId w:val="3"/>
  </w:num>
  <w:num w:numId="5" w16cid:durableId="1006446355">
    <w:abstractNumId w:val="0"/>
  </w:num>
  <w:num w:numId="6" w16cid:durableId="1375617306">
    <w:abstractNumId w:val="4"/>
  </w:num>
  <w:num w:numId="7" w16cid:durableId="1079668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8"/>
    <w:rsid w:val="000027E7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94851"/>
    <w:rsid w:val="000A35EA"/>
    <w:rsid w:val="000B6C06"/>
    <w:rsid w:val="000F0A4E"/>
    <w:rsid w:val="000F29DF"/>
    <w:rsid w:val="000F3C51"/>
    <w:rsid w:val="00101DAE"/>
    <w:rsid w:val="00104756"/>
    <w:rsid w:val="00110F84"/>
    <w:rsid w:val="00111FAB"/>
    <w:rsid w:val="00122043"/>
    <w:rsid w:val="00127421"/>
    <w:rsid w:val="00144CBA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F1A07"/>
    <w:rsid w:val="001F381E"/>
    <w:rsid w:val="002176A4"/>
    <w:rsid w:val="0023212A"/>
    <w:rsid w:val="00233CD9"/>
    <w:rsid w:val="00250080"/>
    <w:rsid w:val="00252C3C"/>
    <w:rsid w:val="00254B5F"/>
    <w:rsid w:val="00266BEF"/>
    <w:rsid w:val="00273168"/>
    <w:rsid w:val="00284145"/>
    <w:rsid w:val="002910FC"/>
    <w:rsid w:val="002949B3"/>
    <w:rsid w:val="002A6F1E"/>
    <w:rsid w:val="002C6950"/>
    <w:rsid w:val="002E3FEC"/>
    <w:rsid w:val="00304084"/>
    <w:rsid w:val="0034566B"/>
    <w:rsid w:val="003474E0"/>
    <w:rsid w:val="0035142D"/>
    <w:rsid w:val="00355206"/>
    <w:rsid w:val="003711B8"/>
    <w:rsid w:val="00381F9D"/>
    <w:rsid w:val="0038384D"/>
    <w:rsid w:val="003A1311"/>
    <w:rsid w:val="003A39F0"/>
    <w:rsid w:val="003C050D"/>
    <w:rsid w:val="003D00F9"/>
    <w:rsid w:val="003D5C3E"/>
    <w:rsid w:val="003E00C0"/>
    <w:rsid w:val="003F266A"/>
    <w:rsid w:val="003F3A9E"/>
    <w:rsid w:val="00406475"/>
    <w:rsid w:val="00431417"/>
    <w:rsid w:val="00436316"/>
    <w:rsid w:val="00441BBE"/>
    <w:rsid w:val="00450783"/>
    <w:rsid w:val="0045255D"/>
    <w:rsid w:val="0046425F"/>
    <w:rsid w:val="0046684B"/>
    <w:rsid w:val="00473FC2"/>
    <w:rsid w:val="0047655F"/>
    <w:rsid w:val="00483868"/>
    <w:rsid w:val="004918EA"/>
    <w:rsid w:val="00492B67"/>
    <w:rsid w:val="004B51A5"/>
    <w:rsid w:val="004F3A59"/>
    <w:rsid w:val="00524415"/>
    <w:rsid w:val="005245DE"/>
    <w:rsid w:val="00532C82"/>
    <w:rsid w:val="005358DD"/>
    <w:rsid w:val="00550295"/>
    <w:rsid w:val="00554D10"/>
    <w:rsid w:val="00564E17"/>
    <w:rsid w:val="00566CAF"/>
    <w:rsid w:val="00567E8F"/>
    <w:rsid w:val="0057012B"/>
    <w:rsid w:val="005D029D"/>
    <w:rsid w:val="005D7409"/>
    <w:rsid w:val="005D75A5"/>
    <w:rsid w:val="005E1D18"/>
    <w:rsid w:val="005F7735"/>
    <w:rsid w:val="005F7777"/>
    <w:rsid w:val="006005F1"/>
    <w:rsid w:val="00643E44"/>
    <w:rsid w:val="006512AA"/>
    <w:rsid w:val="00655CFC"/>
    <w:rsid w:val="006643DA"/>
    <w:rsid w:val="00674522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38D8"/>
    <w:rsid w:val="00740594"/>
    <w:rsid w:val="007932BC"/>
    <w:rsid w:val="00795360"/>
    <w:rsid w:val="007A41C1"/>
    <w:rsid w:val="007A4CB3"/>
    <w:rsid w:val="007B4759"/>
    <w:rsid w:val="007B5045"/>
    <w:rsid w:val="00807F1C"/>
    <w:rsid w:val="008152A8"/>
    <w:rsid w:val="00833933"/>
    <w:rsid w:val="0083749F"/>
    <w:rsid w:val="00842A88"/>
    <w:rsid w:val="00846CC4"/>
    <w:rsid w:val="00862AD5"/>
    <w:rsid w:val="00864E97"/>
    <w:rsid w:val="00874D16"/>
    <w:rsid w:val="00883CC6"/>
    <w:rsid w:val="0089489C"/>
    <w:rsid w:val="00897D11"/>
    <w:rsid w:val="00897E0D"/>
    <w:rsid w:val="008A752A"/>
    <w:rsid w:val="008B5C72"/>
    <w:rsid w:val="008C18D4"/>
    <w:rsid w:val="008F2ECB"/>
    <w:rsid w:val="008F4B4D"/>
    <w:rsid w:val="00913527"/>
    <w:rsid w:val="00920A32"/>
    <w:rsid w:val="009233AE"/>
    <w:rsid w:val="00924836"/>
    <w:rsid w:val="00964923"/>
    <w:rsid w:val="009678E1"/>
    <w:rsid w:val="0099715A"/>
    <w:rsid w:val="009A3F4D"/>
    <w:rsid w:val="009B431B"/>
    <w:rsid w:val="009B5FEC"/>
    <w:rsid w:val="009D146B"/>
    <w:rsid w:val="009D2523"/>
    <w:rsid w:val="009E0CC4"/>
    <w:rsid w:val="009E1DFA"/>
    <w:rsid w:val="009E3CA4"/>
    <w:rsid w:val="009E52C4"/>
    <w:rsid w:val="009E7C5B"/>
    <w:rsid w:val="00A27F21"/>
    <w:rsid w:val="00A51309"/>
    <w:rsid w:val="00A551B4"/>
    <w:rsid w:val="00A64E79"/>
    <w:rsid w:val="00A83954"/>
    <w:rsid w:val="00A85A20"/>
    <w:rsid w:val="00A90D35"/>
    <w:rsid w:val="00A93F30"/>
    <w:rsid w:val="00AA2D77"/>
    <w:rsid w:val="00AA5986"/>
    <w:rsid w:val="00AA660F"/>
    <w:rsid w:val="00AB1C88"/>
    <w:rsid w:val="00AB3556"/>
    <w:rsid w:val="00AC6083"/>
    <w:rsid w:val="00AD3D2C"/>
    <w:rsid w:val="00AD407F"/>
    <w:rsid w:val="00AD7B07"/>
    <w:rsid w:val="00AE430A"/>
    <w:rsid w:val="00B12921"/>
    <w:rsid w:val="00B44005"/>
    <w:rsid w:val="00B55E4E"/>
    <w:rsid w:val="00B903F4"/>
    <w:rsid w:val="00BA2A8F"/>
    <w:rsid w:val="00BD2BF7"/>
    <w:rsid w:val="00BE7695"/>
    <w:rsid w:val="00C03D50"/>
    <w:rsid w:val="00C07D83"/>
    <w:rsid w:val="00C157C3"/>
    <w:rsid w:val="00C24B82"/>
    <w:rsid w:val="00C264DE"/>
    <w:rsid w:val="00C44507"/>
    <w:rsid w:val="00C56181"/>
    <w:rsid w:val="00C5637B"/>
    <w:rsid w:val="00C572CE"/>
    <w:rsid w:val="00C65870"/>
    <w:rsid w:val="00C8023B"/>
    <w:rsid w:val="00C927F8"/>
    <w:rsid w:val="00C93370"/>
    <w:rsid w:val="00CC0EFF"/>
    <w:rsid w:val="00CD1D2C"/>
    <w:rsid w:val="00CD40EB"/>
    <w:rsid w:val="00CD5ECC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526AB"/>
    <w:rsid w:val="00D61226"/>
    <w:rsid w:val="00D67709"/>
    <w:rsid w:val="00D7219F"/>
    <w:rsid w:val="00DA23F8"/>
    <w:rsid w:val="00DC0575"/>
    <w:rsid w:val="00DC3308"/>
    <w:rsid w:val="00DE0C60"/>
    <w:rsid w:val="00DE793A"/>
    <w:rsid w:val="00E108F7"/>
    <w:rsid w:val="00E11C4A"/>
    <w:rsid w:val="00E12FB0"/>
    <w:rsid w:val="00E27A04"/>
    <w:rsid w:val="00E301DD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B338A"/>
    <w:rsid w:val="00EC2A78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617E"/>
  <w15:chartTrackingRefBased/>
  <w15:docId w15:val="{A7A64AB7-B721-41BC-8C87-7082212D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897D11"/>
    <w:pPr>
      <w:spacing w:after="200" w:line="240" w:lineRule="auto"/>
    </w:pPr>
    <w:rPr>
      <w:caps/>
      <w:sz w:val="32"/>
    </w:rPr>
  </w:style>
  <w:style w:type="paragraph" w:customStyle="1" w:styleId="TurnhoutOpsomming1">
    <w:name w:val="Turnhout_Opsomming1"/>
    <w:basedOn w:val="Turnhoutbodytekst"/>
    <w:qFormat/>
    <w:rsid w:val="00897D11"/>
    <w:pPr>
      <w:numPr>
        <w:numId w:val="6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897D11"/>
    <w:pPr>
      <w:numPr>
        <w:numId w:val="5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97D11"/>
    <w:pPr>
      <w:numPr>
        <w:numId w:val="7"/>
      </w:numPr>
      <w:ind w:left="661" w:hanging="220"/>
    </w:pPr>
  </w:style>
  <w:style w:type="paragraph" w:customStyle="1" w:styleId="TurnhoutTitel02Onderwerp">
    <w:name w:val="Turnhout_Titel02_Onderwerp"/>
    <w:basedOn w:val="Turnhoutbodytekstvet"/>
    <w:qFormat/>
    <w:rsid w:val="00897D11"/>
    <w:rPr>
      <w:sz w:val="22"/>
      <w:szCs w:val="24"/>
    </w:rPr>
  </w:style>
  <w:style w:type="character" w:styleId="Hyperlink">
    <w:name w:val="Hyperlink"/>
    <w:basedOn w:val="Standaardalinea-lettertype"/>
    <w:uiPriority w:val="99"/>
    <w:unhideWhenUsed/>
    <w:rsid w:val="002C6950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6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YLI\Downloads\stadturnhout_extern_verslag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stadturnhout_extern_verslag.dotx</Template>
  <TotalTime>8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Noyens Lies</dc:creator>
  <cp:keywords/>
  <dc:description/>
  <cp:lastModifiedBy>Noyens Lies</cp:lastModifiedBy>
  <cp:revision>3</cp:revision>
  <cp:lastPrinted>2021-02-02T16:38:00Z</cp:lastPrinted>
  <dcterms:created xsi:type="dcterms:W3CDTF">2025-08-27T12:03:00Z</dcterms:created>
  <dcterms:modified xsi:type="dcterms:W3CDTF">2025-08-27T12:11:00Z</dcterms:modified>
</cp:coreProperties>
</file>