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bottomFromText="441" w:vertAnchor="page" w:horzAnchor="margin" w:tblpXSpec="right" w:tblpY="1236"/>
        <w:tblOverlap w:val="never"/>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23"/>
      </w:tblGrid>
      <w:tr w:rsidR="007211CE" w:rsidRPr="00473FC2" w14:paraId="2DABEE1E" w14:textId="77777777" w:rsidTr="00AE078E">
        <w:trPr>
          <w:trHeight w:hRule="exact" w:val="1237"/>
        </w:trPr>
        <w:tc>
          <w:tcPr>
            <w:tcW w:w="11023" w:type="dxa"/>
          </w:tcPr>
          <w:p w14:paraId="0F543CC4" w14:textId="77777777" w:rsidR="007211CE" w:rsidRPr="00473FC2" w:rsidRDefault="007211CE" w:rsidP="00D7064F">
            <w:pPr>
              <w:pStyle w:val="Turnhoutkleinetekst"/>
              <w:framePr w:hSpace="0" w:wrap="auto" w:vAnchor="margin" w:hAnchor="text" w:yAlign="inline"/>
              <w:suppressOverlap w:val="0"/>
            </w:pPr>
          </w:p>
        </w:tc>
      </w:tr>
      <w:tr w:rsidR="007211CE" w:rsidRPr="00E52A25" w14:paraId="42438A35" w14:textId="77777777" w:rsidTr="00686CE8">
        <w:trPr>
          <w:trHeight w:hRule="exact" w:val="3097"/>
        </w:trPr>
        <w:tc>
          <w:tcPr>
            <w:tcW w:w="11023" w:type="dxa"/>
          </w:tcPr>
          <w:p w14:paraId="37DAB03E" w14:textId="77777777" w:rsidR="007211CE" w:rsidRPr="00AE078E" w:rsidRDefault="007211CE" w:rsidP="00686CE8">
            <w:pPr>
              <w:pStyle w:val="TurnhoutTitel01"/>
              <w:ind w:left="1843"/>
              <w:rPr>
                <w:lang w:val="nl-BE"/>
              </w:rPr>
            </w:pPr>
            <w:r w:rsidRPr="00AE078E">
              <w:rPr>
                <w:lang w:val="nl-BE"/>
              </w:rPr>
              <w:t xml:space="preserve">RESULTAAT- EN COACHINGSGESPREK </w:t>
            </w:r>
          </w:p>
          <w:p w14:paraId="5BA80EF7" w14:textId="743ECF82" w:rsidR="007211CE" w:rsidRDefault="00C73116" w:rsidP="00686CE8">
            <w:pPr>
              <w:pStyle w:val="Kop4"/>
              <w:ind w:left="1843" w:right="-212"/>
              <w:outlineLvl w:val="3"/>
              <w:rPr>
                <w:rFonts w:asciiTheme="minorHAnsi" w:eastAsia="Times New Roman" w:hAnsiTheme="minorHAnsi" w:cs="Times New Roman"/>
                <w:b/>
                <w:bCs/>
                <w:i w:val="0"/>
                <w:iCs w:val="0"/>
                <w:color w:val="auto"/>
                <w:szCs w:val="19"/>
                <w:lang w:val="nl-BE"/>
              </w:rPr>
            </w:pPr>
            <w:r>
              <w:rPr>
                <w:rFonts w:asciiTheme="minorHAnsi" w:eastAsia="Times New Roman" w:hAnsiTheme="minorHAnsi" w:cs="Times New Roman"/>
                <w:b/>
                <w:bCs/>
                <w:i w:val="0"/>
                <w:iCs w:val="0"/>
                <w:color w:val="auto"/>
                <w:szCs w:val="19"/>
                <w:lang w:val="nl-BE"/>
              </w:rPr>
              <w:t>INPUTFICHE MEDEWERKER</w:t>
            </w:r>
          </w:p>
          <w:p w14:paraId="262C43DA" w14:textId="77777777" w:rsidR="00C73116" w:rsidRPr="00C73116" w:rsidRDefault="00C73116" w:rsidP="00C73116">
            <w:pPr>
              <w:rPr>
                <w:lang w:val="nl-BE"/>
              </w:rPr>
            </w:pPr>
          </w:p>
          <w:p w14:paraId="0177EA11" w14:textId="71355F99" w:rsidR="00C73116" w:rsidRDefault="00C73116" w:rsidP="00C73116">
            <w:pPr>
              <w:tabs>
                <w:tab w:val="left" w:pos="1134"/>
              </w:tabs>
              <w:ind w:left="1843"/>
              <w:rPr>
                <w:rFonts w:ascii="Arial Narrow" w:hAnsi="Arial Narrow"/>
                <w:sz w:val="22"/>
                <w:szCs w:val="22"/>
              </w:rPr>
            </w:pPr>
            <w:r>
              <w:rPr>
                <w:rFonts w:ascii="Arial Narrow" w:hAnsi="Arial Narrow"/>
                <w:sz w:val="22"/>
                <w:szCs w:val="22"/>
              </w:rPr>
              <w:t xml:space="preserve">Je bent ondertussen enkele maanden aan de slag binnen onze organisatie. Dit document heeft als doel jezelf voor te bereiden op jouw resultaat- en </w:t>
            </w:r>
            <w:proofErr w:type="spellStart"/>
            <w:r>
              <w:rPr>
                <w:rFonts w:ascii="Arial Narrow" w:hAnsi="Arial Narrow"/>
                <w:sz w:val="22"/>
                <w:szCs w:val="22"/>
              </w:rPr>
              <w:t>coachingsgesprek</w:t>
            </w:r>
            <w:proofErr w:type="spellEnd"/>
            <w:r>
              <w:rPr>
                <w:rFonts w:ascii="Arial Narrow" w:hAnsi="Arial Narrow"/>
                <w:sz w:val="22"/>
                <w:szCs w:val="22"/>
              </w:rPr>
              <w:t xml:space="preserve">. Tijdens dit gesprek sta je samen met je leidinggevende stil bij de afspraken die jullie tijdens het startgesprek maakten en hoe jij de afgelopen maanden hebt ervaren binnen jouw functie. Je kan het meenemen naar het gesprek, waar je leidinggevende het mee zal overlopen. Het document wordt vertrouwelijk behandeld, </w:t>
            </w:r>
            <w:commentRangeStart w:id="0"/>
            <w:r w:rsidRPr="0068473E">
              <w:rPr>
                <w:rFonts w:ascii="Arial Narrow" w:hAnsi="Arial Narrow"/>
                <w:sz w:val="22"/>
                <w:szCs w:val="22"/>
                <w:highlight w:val="green"/>
              </w:rPr>
              <w:t>net als het verslag dat nadien gemaakt wordt van het gesprek</w:t>
            </w:r>
            <w:r>
              <w:rPr>
                <w:rFonts w:ascii="Arial Narrow" w:hAnsi="Arial Narrow"/>
                <w:sz w:val="22"/>
                <w:szCs w:val="22"/>
              </w:rPr>
              <w:t xml:space="preserve">. </w:t>
            </w:r>
            <w:commentRangeEnd w:id="0"/>
            <w:r w:rsidR="0068473E">
              <w:rPr>
                <w:rStyle w:val="Verwijzingopmerking"/>
              </w:rPr>
              <w:commentReference w:id="0"/>
            </w:r>
          </w:p>
          <w:p w14:paraId="54BBEAD2" w14:textId="5FB1A436" w:rsidR="00D7064F" w:rsidRPr="00AE078E" w:rsidRDefault="00D7064F" w:rsidP="00C73116">
            <w:pPr>
              <w:tabs>
                <w:tab w:val="left" w:pos="1134"/>
              </w:tabs>
              <w:ind w:left="2124"/>
              <w:rPr>
                <w:rFonts w:ascii="Arial Narrow" w:hAnsi="Arial Narrow"/>
                <w:sz w:val="22"/>
                <w:szCs w:val="22"/>
                <w:lang w:val="nl-BE"/>
              </w:rPr>
            </w:pPr>
          </w:p>
          <w:p w14:paraId="3CF59AD0" w14:textId="77777777" w:rsidR="00AE078E" w:rsidRPr="00AE078E" w:rsidRDefault="00AE078E" w:rsidP="00D7064F">
            <w:pPr>
              <w:tabs>
                <w:tab w:val="left" w:pos="1134"/>
              </w:tabs>
              <w:ind w:left="1416"/>
              <w:rPr>
                <w:rFonts w:ascii="Arial Narrow" w:hAnsi="Arial Narrow"/>
                <w:sz w:val="22"/>
                <w:szCs w:val="22"/>
                <w:lang w:val="nl-BE"/>
              </w:rPr>
            </w:pPr>
          </w:p>
          <w:p w14:paraId="278EBAD2" w14:textId="77777777" w:rsidR="007211CE" w:rsidRPr="00AE078E" w:rsidRDefault="007211CE" w:rsidP="00D7064F">
            <w:pPr>
              <w:tabs>
                <w:tab w:val="left" w:pos="1134"/>
              </w:tabs>
              <w:rPr>
                <w:rFonts w:ascii="Arial Narrow" w:hAnsi="Arial Narrow"/>
                <w:sz w:val="22"/>
                <w:szCs w:val="22"/>
                <w:lang w:val="nl-BE"/>
              </w:rPr>
            </w:pPr>
          </w:p>
          <w:p w14:paraId="29A1C70F" w14:textId="77777777" w:rsidR="007211CE" w:rsidRPr="00AE078E" w:rsidRDefault="007211CE" w:rsidP="00D7064F">
            <w:pPr>
              <w:rPr>
                <w:rFonts w:ascii="Arial Narrow" w:hAnsi="Arial Narrow"/>
                <w:sz w:val="22"/>
                <w:szCs w:val="22"/>
                <w:lang w:val="nl-BE"/>
              </w:rPr>
            </w:pPr>
          </w:p>
          <w:p w14:paraId="3E5E49D7" w14:textId="77777777" w:rsidR="007211CE" w:rsidRPr="00AE078E" w:rsidRDefault="007211CE" w:rsidP="00D7064F">
            <w:pPr>
              <w:pStyle w:val="Turnhoutbodytekstvet"/>
            </w:pPr>
          </w:p>
        </w:tc>
      </w:tr>
      <w:tr w:rsidR="00D7064F" w:rsidRPr="00E52A25" w14:paraId="7482CECE" w14:textId="77777777" w:rsidTr="00686CE8">
        <w:trPr>
          <w:trHeight w:hRule="exact" w:val="483"/>
        </w:trPr>
        <w:tc>
          <w:tcPr>
            <w:tcW w:w="11023" w:type="dxa"/>
          </w:tcPr>
          <w:p w14:paraId="3ED7B68B" w14:textId="77777777" w:rsidR="00D7064F" w:rsidRPr="00AE078E" w:rsidRDefault="00D7064F" w:rsidP="00AE078E">
            <w:pPr>
              <w:pStyle w:val="TurnhoutTitel01"/>
              <w:rPr>
                <w:lang w:val="nl-BE"/>
              </w:rPr>
            </w:pPr>
          </w:p>
        </w:tc>
      </w:tr>
    </w:tbl>
    <w:p w14:paraId="5998EEB3" w14:textId="49F743A0" w:rsidR="0068473E" w:rsidRDefault="0068473E" w:rsidP="0068473E">
      <w:pPr>
        <w:pStyle w:val="Kop4"/>
        <w:ind w:right="-212"/>
        <w:rPr>
          <w:rFonts w:asciiTheme="minorHAnsi" w:hAnsiTheme="minorHAnsi" w:cstheme="minorHAnsi"/>
          <w:b/>
          <w:bCs/>
          <w:i w:val="0"/>
          <w:iCs w:val="0"/>
          <w:color w:val="auto"/>
          <w:szCs w:val="18"/>
        </w:rPr>
      </w:pPr>
      <w:r w:rsidRPr="0068473E">
        <w:rPr>
          <w:rFonts w:asciiTheme="minorHAnsi" w:hAnsiTheme="minorHAnsi" w:cstheme="minorHAnsi"/>
          <w:b/>
          <w:bCs/>
          <w:i w:val="0"/>
          <w:iCs w:val="0"/>
          <w:color w:val="auto"/>
          <w:szCs w:val="18"/>
        </w:rPr>
        <w:t>WELZIJN OP HET WERK</w:t>
      </w:r>
    </w:p>
    <w:p w14:paraId="2DEA2D70" w14:textId="77777777" w:rsidR="0068473E" w:rsidRPr="0068473E" w:rsidRDefault="0068473E" w:rsidP="00684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9"/>
      </w:tblGrid>
      <w:tr w:rsidR="0068473E" w14:paraId="7E0F1315"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5B0A3FB6" w14:textId="77777777" w:rsidR="0068473E" w:rsidRDefault="0068473E">
            <w:pPr>
              <w:rPr>
                <w:rFonts w:ascii="Arial Narrow" w:hAnsi="Arial Narrow"/>
                <w:i/>
                <w:sz w:val="22"/>
              </w:rPr>
            </w:pPr>
            <w:r>
              <w:rPr>
                <w:rFonts w:ascii="Arial Narrow" w:hAnsi="Arial Narrow"/>
                <w:i/>
                <w:sz w:val="22"/>
              </w:rPr>
              <w:t>Hoe ervaar je de werkdruk (stress/tijdsdruk, hoog werktempo, veel werk, overuren, …)?</w:t>
            </w:r>
          </w:p>
        </w:tc>
        <w:tc>
          <w:tcPr>
            <w:tcW w:w="3999" w:type="dxa"/>
            <w:tcBorders>
              <w:top w:val="single" w:sz="4" w:space="0" w:color="auto"/>
              <w:left w:val="single" w:sz="4" w:space="0" w:color="auto"/>
              <w:bottom w:val="single" w:sz="4" w:space="0" w:color="auto"/>
              <w:right w:val="single" w:sz="4" w:space="0" w:color="auto"/>
            </w:tcBorders>
            <w:hideMark/>
          </w:tcPr>
          <w:p w14:paraId="333B1E88" w14:textId="77777777" w:rsidR="0068473E" w:rsidRDefault="0068473E">
            <w:pPr>
              <w:rPr>
                <w:rFonts w:ascii="Arial Narrow" w:hAnsi="Arial Narrow"/>
                <w:sz w:val="22"/>
              </w:rPr>
            </w:pPr>
            <w:r>
              <w:rPr>
                <w:rFonts w:ascii="Arial Narrow" w:hAnsi="Arial Narrow"/>
                <w:sz w:val="22"/>
                <w:highlight w:val="yellow"/>
              </w:rPr>
              <w:t>Noteer hier jouw input</w:t>
            </w:r>
          </w:p>
        </w:tc>
      </w:tr>
      <w:tr w:rsidR="0068473E" w14:paraId="0A0AC362"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235BF801" w14:textId="77777777" w:rsidR="0068473E" w:rsidRDefault="0068473E">
            <w:pPr>
              <w:rPr>
                <w:rFonts w:ascii="Arial Narrow" w:hAnsi="Arial Narrow"/>
                <w:i/>
                <w:sz w:val="22"/>
              </w:rPr>
            </w:pPr>
            <w:r>
              <w:rPr>
                <w:rFonts w:ascii="Arial Narrow" w:hAnsi="Arial Narrow"/>
                <w:i/>
                <w:sz w:val="22"/>
              </w:rPr>
              <w:t xml:space="preserve">Ervaar je een andere belasting tijdens het werk? Zo ja, heb je voldoende handvaten om hiermee om te gaan? </w:t>
            </w:r>
          </w:p>
        </w:tc>
        <w:tc>
          <w:tcPr>
            <w:tcW w:w="3999" w:type="dxa"/>
            <w:tcBorders>
              <w:top w:val="single" w:sz="4" w:space="0" w:color="auto"/>
              <w:left w:val="single" w:sz="4" w:space="0" w:color="auto"/>
              <w:bottom w:val="single" w:sz="4" w:space="0" w:color="auto"/>
              <w:right w:val="single" w:sz="4" w:space="0" w:color="auto"/>
            </w:tcBorders>
          </w:tcPr>
          <w:p w14:paraId="1A45FD15" w14:textId="77777777" w:rsidR="0068473E" w:rsidRDefault="0068473E">
            <w:pPr>
              <w:rPr>
                <w:rFonts w:ascii="Arial Narrow" w:hAnsi="Arial Narrow"/>
                <w:sz w:val="22"/>
              </w:rPr>
            </w:pPr>
          </w:p>
        </w:tc>
      </w:tr>
      <w:tr w:rsidR="0068473E" w14:paraId="685A7193"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59F63548" w14:textId="77777777" w:rsidR="0068473E" w:rsidRDefault="0068473E">
            <w:pPr>
              <w:rPr>
                <w:rFonts w:ascii="Arial Narrow" w:hAnsi="Arial Narrow"/>
                <w:i/>
                <w:sz w:val="22"/>
              </w:rPr>
            </w:pPr>
            <w:r>
              <w:rPr>
                <w:rFonts w:ascii="Arial Narrow" w:hAnsi="Arial Narrow"/>
                <w:i/>
                <w:sz w:val="22"/>
              </w:rPr>
              <w:t>Hoe ervaar je de werking binnen het team?</w:t>
            </w:r>
          </w:p>
        </w:tc>
        <w:tc>
          <w:tcPr>
            <w:tcW w:w="3999" w:type="dxa"/>
            <w:tcBorders>
              <w:top w:val="single" w:sz="4" w:space="0" w:color="auto"/>
              <w:left w:val="single" w:sz="4" w:space="0" w:color="auto"/>
              <w:bottom w:val="single" w:sz="4" w:space="0" w:color="auto"/>
              <w:right w:val="single" w:sz="4" w:space="0" w:color="auto"/>
            </w:tcBorders>
          </w:tcPr>
          <w:p w14:paraId="5566EB37" w14:textId="77777777" w:rsidR="0068473E" w:rsidRDefault="0068473E">
            <w:pPr>
              <w:rPr>
                <w:rFonts w:ascii="Arial Narrow" w:hAnsi="Arial Narrow"/>
                <w:sz w:val="22"/>
              </w:rPr>
            </w:pPr>
          </w:p>
        </w:tc>
      </w:tr>
      <w:tr w:rsidR="0068473E" w14:paraId="6CFDAF95"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70C3F103" w14:textId="77777777" w:rsidR="0068473E" w:rsidRDefault="0068473E">
            <w:pPr>
              <w:rPr>
                <w:rFonts w:ascii="Arial Narrow" w:hAnsi="Arial Narrow"/>
                <w:i/>
                <w:sz w:val="22"/>
              </w:rPr>
            </w:pPr>
            <w:r>
              <w:rPr>
                <w:rFonts w:ascii="Arial Narrow" w:hAnsi="Arial Narrow"/>
                <w:i/>
                <w:sz w:val="22"/>
              </w:rPr>
              <w:t>Hoe ervaar je de arbeidsvoorwaarden (werkuren, werkzekerheid, …)?</w:t>
            </w:r>
          </w:p>
        </w:tc>
        <w:tc>
          <w:tcPr>
            <w:tcW w:w="3999" w:type="dxa"/>
            <w:tcBorders>
              <w:top w:val="single" w:sz="4" w:space="0" w:color="auto"/>
              <w:left w:val="single" w:sz="4" w:space="0" w:color="auto"/>
              <w:bottom w:val="single" w:sz="4" w:space="0" w:color="auto"/>
              <w:right w:val="single" w:sz="4" w:space="0" w:color="auto"/>
            </w:tcBorders>
          </w:tcPr>
          <w:p w14:paraId="2801ED69" w14:textId="77777777" w:rsidR="0068473E" w:rsidRDefault="0068473E">
            <w:pPr>
              <w:rPr>
                <w:rFonts w:ascii="Arial Narrow" w:hAnsi="Arial Narrow"/>
                <w:sz w:val="22"/>
              </w:rPr>
            </w:pPr>
          </w:p>
        </w:tc>
      </w:tr>
      <w:tr w:rsidR="0068473E" w14:paraId="4BF2C7E3"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5B45CA2F" w14:textId="7FA8EC95" w:rsidR="0068473E" w:rsidRDefault="0068473E">
            <w:pPr>
              <w:rPr>
                <w:rFonts w:ascii="Arial Narrow" w:hAnsi="Arial Narrow"/>
                <w:i/>
                <w:sz w:val="22"/>
              </w:rPr>
            </w:pPr>
            <w:r>
              <w:rPr>
                <w:rFonts w:ascii="Arial Narrow" w:hAnsi="Arial Narrow"/>
                <w:i/>
                <w:sz w:val="22"/>
              </w:rPr>
              <w:t xml:space="preserve">Hoe ervaar je de balans werk-privé? </w:t>
            </w:r>
          </w:p>
        </w:tc>
        <w:tc>
          <w:tcPr>
            <w:tcW w:w="3999" w:type="dxa"/>
            <w:tcBorders>
              <w:top w:val="single" w:sz="4" w:space="0" w:color="auto"/>
              <w:left w:val="single" w:sz="4" w:space="0" w:color="auto"/>
              <w:bottom w:val="single" w:sz="4" w:space="0" w:color="auto"/>
              <w:right w:val="single" w:sz="4" w:space="0" w:color="auto"/>
            </w:tcBorders>
          </w:tcPr>
          <w:p w14:paraId="1F6A4C03" w14:textId="77777777" w:rsidR="0068473E" w:rsidRDefault="0068473E">
            <w:pPr>
              <w:rPr>
                <w:rFonts w:ascii="Arial Narrow" w:hAnsi="Arial Narrow"/>
                <w:sz w:val="22"/>
              </w:rPr>
            </w:pPr>
          </w:p>
        </w:tc>
      </w:tr>
      <w:tr w:rsidR="0068473E" w14:paraId="16C3BF97" w14:textId="77777777" w:rsidTr="0068473E">
        <w:tc>
          <w:tcPr>
            <w:tcW w:w="5211" w:type="dxa"/>
            <w:tcBorders>
              <w:top w:val="single" w:sz="4" w:space="0" w:color="auto"/>
              <w:left w:val="single" w:sz="4" w:space="0" w:color="auto"/>
              <w:bottom w:val="single" w:sz="4" w:space="0" w:color="auto"/>
              <w:right w:val="single" w:sz="4" w:space="0" w:color="auto"/>
            </w:tcBorders>
          </w:tcPr>
          <w:p w14:paraId="17BC611E" w14:textId="40D9D40E" w:rsidR="0068473E" w:rsidRDefault="0068473E">
            <w:pPr>
              <w:rPr>
                <w:rFonts w:ascii="Arial Narrow" w:hAnsi="Arial Narrow"/>
                <w:i/>
                <w:sz w:val="22"/>
              </w:rPr>
            </w:pPr>
            <w:r>
              <w:rPr>
                <w:rFonts w:ascii="Arial Narrow" w:hAnsi="Arial Narrow"/>
                <w:i/>
                <w:sz w:val="22"/>
              </w:rPr>
              <w:t>Waar haal jij je energie uit?</w:t>
            </w:r>
          </w:p>
        </w:tc>
        <w:tc>
          <w:tcPr>
            <w:tcW w:w="3999" w:type="dxa"/>
            <w:tcBorders>
              <w:top w:val="single" w:sz="4" w:space="0" w:color="auto"/>
              <w:left w:val="single" w:sz="4" w:space="0" w:color="auto"/>
              <w:bottom w:val="single" w:sz="4" w:space="0" w:color="auto"/>
              <w:right w:val="single" w:sz="4" w:space="0" w:color="auto"/>
            </w:tcBorders>
          </w:tcPr>
          <w:p w14:paraId="30E68687" w14:textId="77777777" w:rsidR="0068473E" w:rsidRDefault="0068473E">
            <w:pPr>
              <w:rPr>
                <w:rFonts w:ascii="Arial Narrow" w:hAnsi="Arial Narrow"/>
                <w:sz w:val="22"/>
              </w:rPr>
            </w:pPr>
          </w:p>
        </w:tc>
      </w:tr>
      <w:tr w:rsidR="0068473E" w14:paraId="5F68D12A" w14:textId="77777777" w:rsidTr="0068473E">
        <w:tc>
          <w:tcPr>
            <w:tcW w:w="5211" w:type="dxa"/>
            <w:tcBorders>
              <w:top w:val="single" w:sz="4" w:space="0" w:color="auto"/>
              <w:left w:val="single" w:sz="4" w:space="0" w:color="auto"/>
              <w:bottom w:val="single" w:sz="4" w:space="0" w:color="auto"/>
              <w:right w:val="single" w:sz="4" w:space="0" w:color="auto"/>
            </w:tcBorders>
          </w:tcPr>
          <w:p w14:paraId="6E99AF76" w14:textId="69119434" w:rsidR="0068473E" w:rsidRDefault="0068473E">
            <w:pPr>
              <w:rPr>
                <w:rFonts w:ascii="Arial Narrow" w:hAnsi="Arial Narrow"/>
                <w:i/>
                <w:sz w:val="22"/>
              </w:rPr>
            </w:pPr>
            <w:r>
              <w:rPr>
                <w:rFonts w:ascii="Arial Narrow" w:hAnsi="Arial Narrow"/>
                <w:i/>
                <w:sz w:val="22"/>
              </w:rPr>
              <w:t>Hoe ervaar je de manier van hybride werken?</w:t>
            </w:r>
          </w:p>
        </w:tc>
        <w:tc>
          <w:tcPr>
            <w:tcW w:w="3999" w:type="dxa"/>
            <w:tcBorders>
              <w:top w:val="single" w:sz="4" w:space="0" w:color="auto"/>
              <w:left w:val="single" w:sz="4" w:space="0" w:color="auto"/>
              <w:bottom w:val="single" w:sz="4" w:space="0" w:color="auto"/>
              <w:right w:val="single" w:sz="4" w:space="0" w:color="auto"/>
            </w:tcBorders>
          </w:tcPr>
          <w:p w14:paraId="18ED3722" w14:textId="77777777" w:rsidR="0068473E" w:rsidRDefault="0068473E">
            <w:pPr>
              <w:rPr>
                <w:rFonts w:ascii="Arial Narrow" w:hAnsi="Arial Narrow"/>
                <w:sz w:val="22"/>
              </w:rPr>
            </w:pPr>
          </w:p>
        </w:tc>
      </w:tr>
    </w:tbl>
    <w:p w14:paraId="72310D26" w14:textId="00F1082A" w:rsidR="004F3A59" w:rsidRDefault="004F3A59" w:rsidP="00C73116">
      <w:pPr>
        <w:pStyle w:val="TurnhoutTitel02"/>
      </w:pPr>
    </w:p>
    <w:p w14:paraId="39D2D9EC" w14:textId="68FF0215" w:rsidR="0068473E" w:rsidRDefault="0068473E" w:rsidP="00C73116">
      <w:pPr>
        <w:pStyle w:val="TurnhoutTitel02"/>
      </w:pPr>
    </w:p>
    <w:p w14:paraId="347DA397" w14:textId="7D02F120" w:rsidR="0068473E" w:rsidRDefault="0068473E" w:rsidP="0068473E">
      <w:pPr>
        <w:pStyle w:val="Kop4"/>
        <w:ind w:right="-212"/>
        <w:rPr>
          <w:rFonts w:asciiTheme="minorHAnsi" w:hAnsiTheme="minorHAnsi" w:cstheme="minorHAnsi"/>
          <w:b/>
          <w:bCs/>
          <w:i w:val="0"/>
          <w:iCs w:val="0"/>
          <w:color w:val="auto"/>
          <w:szCs w:val="18"/>
        </w:rPr>
      </w:pPr>
      <w:r w:rsidRPr="0068473E">
        <w:rPr>
          <w:rFonts w:asciiTheme="minorHAnsi" w:hAnsiTheme="minorHAnsi" w:cstheme="minorHAnsi"/>
          <w:b/>
          <w:bCs/>
          <w:i w:val="0"/>
          <w:iCs w:val="0"/>
          <w:color w:val="auto"/>
          <w:szCs w:val="18"/>
        </w:rPr>
        <w:t>JOUW JOB</w:t>
      </w:r>
    </w:p>
    <w:p w14:paraId="74E94365" w14:textId="77777777" w:rsidR="0068473E" w:rsidRPr="0068473E" w:rsidRDefault="0068473E" w:rsidP="00684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9"/>
      </w:tblGrid>
      <w:tr w:rsidR="0068473E" w14:paraId="5CA743DE"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52F9961F" w14:textId="77777777" w:rsidR="0068473E" w:rsidRDefault="0068473E">
            <w:pPr>
              <w:rPr>
                <w:rFonts w:ascii="Arial Narrow" w:hAnsi="Arial Narrow"/>
                <w:i/>
                <w:sz w:val="22"/>
              </w:rPr>
            </w:pPr>
            <w:r>
              <w:rPr>
                <w:rFonts w:ascii="Arial Narrow" w:hAnsi="Arial Narrow"/>
                <w:i/>
                <w:sz w:val="22"/>
              </w:rPr>
              <w:t xml:space="preserve">Zijn er sinds het startgesprek wijzigingen doorgevoerd aan je takenpakket die je graag terug bespreekt? </w:t>
            </w:r>
          </w:p>
        </w:tc>
        <w:tc>
          <w:tcPr>
            <w:tcW w:w="3999" w:type="dxa"/>
            <w:tcBorders>
              <w:top w:val="single" w:sz="4" w:space="0" w:color="auto"/>
              <w:left w:val="single" w:sz="4" w:space="0" w:color="auto"/>
              <w:bottom w:val="single" w:sz="4" w:space="0" w:color="auto"/>
              <w:right w:val="single" w:sz="4" w:space="0" w:color="auto"/>
            </w:tcBorders>
            <w:hideMark/>
          </w:tcPr>
          <w:p w14:paraId="4C00FAED" w14:textId="77777777" w:rsidR="0068473E" w:rsidRDefault="0068473E">
            <w:pPr>
              <w:tabs>
                <w:tab w:val="left" w:pos="1134"/>
              </w:tabs>
              <w:rPr>
                <w:rFonts w:ascii="Arial Narrow" w:hAnsi="Arial Narrow"/>
                <w:sz w:val="20"/>
              </w:rPr>
            </w:pPr>
            <w:r>
              <w:rPr>
                <w:rFonts w:ascii="Arial Narrow" w:hAnsi="Arial Narrow"/>
                <w:sz w:val="22"/>
                <w:highlight w:val="yellow"/>
              </w:rPr>
              <w:t>Noteer hier jouw input</w:t>
            </w:r>
          </w:p>
        </w:tc>
      </w:tr>
      <w:tr w:rsidR="0068473E" w14:paraId="73000139"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17E37976" w14:textId="77777777" w:rsidR="0068473E" w:rsidRDefault="0068473E">
            <w:pPr>
              <w:rPr>
                <w:rFonts w:ascii="Arial Narrow" w:hAnsi="Arial Narrow"/>
                <w:i/>
                <w:sz w:val="22"/>
              </w:rPr>
            </w:pPr>
            <w:r>
              <w:rPr>
                <w:rFonts w:ascii="Arial Narrow" w:hAnsi="Arial Narrow"/>
                <w:i/>
                <w:sz w:val="22"/>
              </w:rPr>
              <w:t>Zijn er andere zaken die je graag tussendoor bespreekt in verband met je takenpakket?</w:t>
            </w:r>
          </w:p>
        </w:tc>
        <w:tc>
          <w:tcPr>
            <w:tcW w:w="3999" w:type="dxa"/>
            <w:tcBorders>
              <w:top w:val="single" w:sz="4" w:space="0" w:color="auto"/>
              <w:left w:val="single" w:sz="4" w:space="0" w:color="auto"/>
              <w:bottom w:val="single" w:sz="4" w:space="0" w:color="auto"/>
              <w:right w:val="single" w:sz="4" w:space="0" w:color="auto"/>
            </w:tcBorders>
          </w:tcPr>
          <w:p w14:paraId="0CB7673B" w14:textId="77777777" w:rsidR="0068473E" w:rsidRDefault="0068473E">
            <w:pPr>
              <w:tabs>
                <w:tab w:val="left" w:pos="1134"/>
              </w:tabs>
              <w:rPr>
                <w:rFonts w:ascii="Arial Narrow" w:hAnsi="Arial Narrow"/>
                <w:sz w:val="20"/>
              </w:rPr>
            </w:pPr>
          </w:p>
        </w:tc>
      </w:tr>
    </w:tbl>
    <w:p w14:paraId="623BC9C9" w14:textId="51E54783" w:rsidR="0068473E" w:rsidRDefault="0068473E" w:rsidP="0068473E">
      <w:pPr>
        <w:rPr>
          <w:rFonts w:ascii="Arial Narrow" w:hAnsi="Arial Narrow"/>
          <w:i/>
          <w:sz w:val="22"/>
          <w:lang w:eastAsia="nl-NL"/>
        </w:rPr>
      </w:pPr>
    </w:p>
    <w:p w14:paraId="63F53E56" w14:textId="77777777" w:rsidR="0068473E" w:rsidRDefault="0068473E" w:rsidP="0068473E">
      <w:pPr>
        <w:rPr>
          <w:rFonts w:ascii="Arial Narrow" w:hAnsi="Arial Narrow"/>
          <w:i/>
          <w:sz w:val="22"/>
          <w:lang w:eastAsia="nl-NL"/>
        </w:rPr>
      </w:pPr>
    </w:p>
    <w:p w14:paraId="2AB91B62" w14:textId="33CB73C0" w:rsidR="0068473E" w:rsidRDefault="0068473E" w:rsidP="0068473E">
      <w:pPr>
        <w:pStyle w:val="Kop4"/>
        <w:ind w:right="-212"/>
        <w:rPr>
          <w:rFonts w:asciiTheme="minorHAnsi" w:hAnsiTheme="minorHAnsi" w:cstheme="minorHAnsi"/>
          <w:b/>
          <w:bCs/>
          <w:i w:val="0"/>
          <w:iCs w:val="0"/>
          <w:color w:val="auto"/>
          <w:szCs w:val="18"/>
        </w:rPr>
      </w:pPr>
      <w:r w:rsidRPr="0068473E">
        <w:rPr>
          <w:rFonts w:asciiTheme="minorHAnsi" w:hAnsiTheme="minorHAnsi" w:cstheme="minorHAnsi"/>
          <w:b/>
          <w:bCs/>
          <w:i w:val="0"/>
          <w:iCs w:val="0"/>
          <w:color w:val="auto"/>
          <w:szCs w:val="18"/>
        </w:rPr>
        <w:t>PROJECTEN / DOELSTELLINGEN</w:t>
      </w:r>
    </w:p>
    <w:p w14:paraId="1F24628C" w14:textId="77777777" w:rsidR="0068473E" w:rsidRPr="0068473E" w:rsidRDefault="0068473E" w:rsidP="00684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9"/>
      </w:tblGrid>
      <w:tr w:rsidR="0068473E" w14:paraId="51E580C9"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1A5C3FA4" w14:textId="77777777" w:rsidR="0068473E" w:rsidRDefault="0068473E">
            <w:pPr>
              <w:rPr>
                <w:rFonts w:ascii="Arial Narrow" w:hAnsi="Arial Narrow"/>
                <w:i/>
                <w:sz w:val="22"/>
              </w:rPr>
            </w:pPr>
            <w:r>
              <w:rPr>
                <w:rFonts w:ascii="Arial Narrow" w:hAnsi="Arial Narrow"/>
                <w:i/>
                <w:sz w:val="22"/>
              </w:rPr>
              <w:t xml:space="preserve">Hoe lopen de projecten waar je aan werkt? </w:t>
            </w:r>
          </w:p>
        </w:tc>
        <w:tc>
          <w:tcPr>
            <w:tcW w:w="3999" w:type="dxa"/>
            <w:tcBorders>
              <w:top w:val="single" w:sz="4" w:space="0" w:color="auto"/>
              <w:left w:val="single" w:sz="4" w:space="0" w:color="auto"/>
              <w:bottom w:val="single" w:sz="4" w:space="0" w:color="auto"/>
              <w:right w:val="single" w:sz="4" w:space="0" w:color="auto"/>
            </w:tcBorders>
            <w:hideMark/>
          </w:tcPr>
          <w:p w14:paraId="60024387" w14:textId="77777777" w:rsidR="0068473E" w:rsidRDefault="0068473E">
            <w:pPr>
              <w:rPr>
                <w:rFonts w:ascii="Arial Narrow" w:hAnsi="Arial Narrow"/>
                <w:i/>
                <w:sz w:val="22"/>
              </w:rPr>
            </w:pPr>
            <w:r>
              <w:rPr>
                <w:rFonts w:ascii="Arial Narrow" w:hAnsi="Arial Narrow"/>
                <w:sz w:val="22"/>
                <w:highlight w:val="yellow"/>
              </w:rPr>
              <w:t>Noteer hier jouw input</w:t>
            </w:r>
          </w:p>
        </w:tc>
      </w:tr>
      <w:tr w:rsidR="0068473E" w14:paraId="47624F96"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6C8A8AB0" w14:textId="77777777" w:rsidR="0068473E" w:rsidRDefault="0068473E">
            <w:pPr>
              <w:rPr>
                <w:rFonts w:ascii="Arial Narrow" w:hAnsi="Arial Narrow"/>
                <w:i/>
                <w:sz w:val="22"/>
              </w:rPr>
            </w:pPr>
            <w:r>
              <w:rPr>
                <w:rFonts w:ascii="Arial Narrow" w:hAnsi="Arial Narrow"/>
                <w:i/>
                <w:sz w:val="22"/>
              </w:rPr>
              <w:t>Welke doelstellingen lopen niet volgens plan?</w:t>
            </w:r>
          </w:p>
        </w:tc>
        <w:tc>
          <w:tcPr>
            <w:tcW w:w="3999" w:type="dxa"/>
            <w:tcBorders>
              <w:top w:val="single" w:sz="4" w:space="0" w:color="auto"/>
              <w:left w:val="single" w:sz="4" w:space="0" w:color="auto"/>
              <w:bottom w:val="single" w:sz="4" w:space="0" w:color="auto"/>
              <w:right w:val="single" w:sz="4" w:space="0" w:color="auto"/>
            </w:tcBorders>
          </w:tcPr>
          <w:p w14:paraId="19F782D1" w14:textId="77777777" w:rsidR="0068473E" w:rsidRDefault="0068473E">
            <w:pPr>
              <w:rPr>
                <w:rFonts w:ascii="Arial Narrow" w:hAnsi="Arial Narrow"/>
                <w:i/>
                <w:sz w:val="22"/>
              </w:rPr>
            </w:pPr>
          </w:p>
        </w:tc>
      </w:tr>
      <w:tr w:rsidR="0068473E" w14:paraId="5AE99C68"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21940828" w14:textId="77777777" w:rsidR="0068473E" w:rsidRDefault="0068473E">
            <w:pPr>
              <w:rPr>
                <w:rFonts w:ascii="Arial Narrow" w:hAnsi="Arial Narrow"/>
                <w:i/>
                <w:sz w:val="22"/>
              </w:rPr>
            </w:pPr>
            <w:r>
              <w:rPr>
                <w:rFonts w:ascii="Arial Narrow" w:hAnsi="Arial Narrow"/>
                <w:i/>
                <w:sz w:val="22"/>
              </w:rPr>
              <w:t>Welke andere / nieuwe doelstellingen zijn volgens jou belangrijk? Zou je hier aan willen meewerken?</w:t>
            </w:r>
          </w:p>
        </w:tc>
        <w:tc>
          <w:tcPr>
            <w:tcW w:w="3999" w:type="dxa"/>
            <w:tcBorders>
              <w:top w:val="single" w:sz="4" w:space="0" w:color="auto"/>
              <w:left w:val="single" w:sz="4" w:space="0" w:color="auto"/>
              <w:bottom w:val="single" w:sz="4" w:space="0" w:color="auto"/>
              <w:right w:val="single" w:sz="4" w:space="0" w:color="auto"/>
            </w:tcBorders>
          </w:tcPr>
          <w:p w14:paraId="4709B821" w14:textId="77777777" w:rsidR="0068473E" w:rsidRDefault="0068473E">
            <w:pPr>
              <w:rPr>
                <w:rFonts w:ascii="Arial Narrow" w:hAnsi="Arial Narrow"/>
                <w:i/>
                <w:sz w:val="22"/>
              </w:rPr>
            </w:pPr>
          </w:p>
        </w:tc>
      </w:tr>
    </w:tbl>
    <w:p w14:paraId="4F223A7D" w14:textId="52654999" w:rsidR="0068473E" w:rsidRDefault="0068473E" w:rsidP="0068473E">
      <w:pPr>
        <w:rPr>
          <w:rFonts w:ascii="Arial Narrow" w:hAnsi="Arial Narrow"/>
          <w:i/>
          <w:sz w:val="22"/>
          <w:lang w:eastAsia="nl-NL"/>
        </w:rPr>
      </w:pPr>
    </w:p>
    <w:p w14:paraId="12C5630D" w14:textId="48C6B6F2" w:rsidR="0068473E" w:rsidRDefault="0068473E" w:rsidP="0068473E">
      <w:pPr>
        <w:rPr>
          <w:rFonts w:ascii="Arial Narrow" w:hAnsi="Arial Narrow"/>
          <w:i/>
          <w:sz w:val="22"/>
          <w:lang w:eastAsia="nl-NL"/>
        </w:rPr>
      </w:pPr>
    </w:p>
    <w:p w14:paraId="0A653876" w14:textId="77777777" w:rsidR="0068473E" w:rsidRDefault="0068473E" w:rsidP="0068473E">
      <w:pPr>
        <w:rPr>
          <w:rFonts w:ascii="Arial Narrow" w:hAnsi="Arial Narrow"/>
          <w:i/>
          <w:sz w:val="22"/>
          <w:lang w:eastAsia="nl-NL"/>
        </w:rPr>
      </w:pPr>
    </w:p>
    <w:p w14:paraId="6F2ABF26" w14:textId="3975B5DA" w:rsidR="0068473E" w:rsidRDefault="0068473E" w:rsidP="0068473E">
      <w:pPr>
        <w:pStyle w:val="Kop4"/>
        <w:ind w:right="-212"/>
        <w:rPr>
          <w:rFonts w:asciiTheme="minorHAnsi" w:hAnsiTheme="minorHAnsi" w:cstheme="minorHAnsi"/>
          <w:b/>
          <w:bCs/>
          <w:i w:val="0"/>
          <w:iCs w:val="0"/>
          <w:color w:val="auto"/>
          <w:szCs w:val="18"/>
        </w:rPr>
      </w:pPr>
      <w:r w:rsidRPr="0068473E">
        <w:rPr>
          <w:rFonts w:asciiTheme="minorHAnsi" w:hAnsiTheme="minorHAnsi" w:cstheme="minorHAnsi"/>
          <w:b/>
          <w:bCs/>
          <w:i w:val="0"/>
          <w:iCs w:val="0"/>
          <w:color w:val="auto"/>
          <w:szCs w:val="18"/>
        </w:rPr>
        <w:lastRenderedPageBreak/>
        <w:t>ONTWIKKELING en LOOPBAAN</w:t>
      </w:r>
    </w:p>
    <w:p w14:paraId="73CE34A6" w14:textId="77777777" w:rsidR="0068473E" w:rsidRPr="0068473E" w:rsidRDefault="0068473E" w:rsidP="00684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9"/>
      </w:tblGrid>
      <w:tr w:rsidR="0068473E" w14:paraId="4A875067"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55F40AAA" w14:textId="77777777" w:rsidR="0068473E" w:rsidRDefault="0068473E">
            <w:pPr>
              <w:rPr>
                <w:rFonts w:ascii="Arial Narrow" w:hAnsi="Arial Narrow"/>
                <w:i/>
                <w:sz w:val="22"/>
              </w:rPr>
            </w:pPr>
            <w:r>
              <w:rPr>
                <w:rFonts w:ascii="Arial Narrow" w:hAnsi="Arial Narrow"/>
                <w:i/>
                <w:sz w:val="22"/>
              </w:rPr>
              <w:t>Hoe lopen de ontwikkelingsafspraken van tijdens het startgesprek?</w:t>
            </w:r>
          </w:p>
        </w:tc>
        <w:tc>
          <w:tcPr>
            <w:tcW w:w="3999" w:type="dxa"/>
            <w:tcBorders>
              <w:top w:val="single" w:sz="4" w:space="0" w:color="auto"/>
              <w:left w:val="single" w:sz="4" w:space="0" w:color="auto"/>
              <w:bottom w:val="single" w:sz="4" w:space="0" w:color="auto"/>
              <w:right w:val="single" w:sz="4" w:space="0" w:color="auto"/>
            </w:tcBorders>
            <w:hideMark/>
          </w:tcPr>
          <w:p w14:paraId="0E4A1153" w14:textId="77777777" w:rsidR="0068473E" w:rsidRDefault="0068473E">
            <w:pPr>
              <w:rPr>
                <w:rFonts w:ascii="Arial Narrow" w:hAnsi="Arial Narrow"/>
                <w:i/>
                <w:sz w:val="22"/>
              </w:rPr>
            </w:pPr>
            <w:r>
              <w:rPr>
                <w:rFonts w:ascii="Arial Narrow" w:hAnsi="Arial Narrow"/>
                <w:sz w:val="22"/>
                <w:highlight w:val="yellow"/>
              </w:rPr>
              <w:t>Noteer hier jouw input</w:t>
            </w:r>
          </w:p>
        </w:tc>
      </w:tr>
      <w:tr w:rsidR="0068473E" w14:paraId="789DA622" w14:textId="77777777" w:rsidTr="0068473E">
        <w:tc>
          <w:tcPr>
            <w:tcW w:w="5211" w:type="dxa"/>
            <w:tcBorders>
              <w:top w:val="single" w:sz="4" w:space="0" w:color="auto"/>
              <w:left w:val="single" w:sz="4" w:space="0" w:color="auto"/>
              <w:bottom w:val="single" w:sz="4" w:space="0" w:color="auto"/>
              <w:right w:val="single" w:sz="4" w:space="0" w:color="auto"/>
            </w:tcBorders>
            <w:hideMark/>
          </w:tcPr>
          <w:p w14:paraId="4424628C" w14:textId="77777777" w:rsidR="0068473E" w:rsidRDefault="0068473E">
            <w:pPr>
              <w:rPr>
                <w:rFonts w:ascii="Arial Narrow" w:hAnsi="Arial Narrow"/>
                <w:i/>
                <w:sz w:val="22"/>
              </w:rPr>
            </w:pPr>
            <w:r>
              <w:rPr>
                <w:rFonts w:ascii="Arial Narrow" w:hAnsi="Arial Narrow"/>
                <w:i/>
                <w:sz w:val="22"/>
              </w:rPr>
              <w:t>Zijn er kennis en vaardigheden die je graag verder zou willen ontwikkelen?</w:t>
            </w:r>
          </w:p>
        </w:tc>
        <w:tc>
          <w:tcPr>
            <w:tcW w:w="3999" w:type="dxa"/>
            <w:tcBorders>
              <w:top w:val="single" w:sz="4" w:space="0" w:color="auto"/>
              <w:left w:val="single" w:sz="4" w:space="0" w:color="auto"/>
              <w:bottom w:val="single" w:sz="4" w:space="0" w:color="auto"/>
              <w:right w:val="single" w:sz="4" w:space="0" w:color="auto"/>
            </w:tcBorders>
          </w:tcPr>
          <w:p w14:paraId="42E57A9D" w14:textId="77777777" w:rsidR="0068473E" w:rsidRDefault="0068473E">
            <w:pPr>
              <w:rPr>
                <w:rFonts w:ascii="Arial Narrow" w:hAnsi="Arial Narrow"/>
                <w:i/>
                <w:sz w:val="22"/>
              </w:rPr>
            </w:pPr>
          </w:p>
        </w:tc>
      </w:tr>
    </w:tbl>
    <w:p w14:paraId="52FB6308" w14:textId="49B8F4E9" w:rsidR="0068473E" w:rsidRDefault="0068473E" w:rsidP="0068473E">
      <w:pPr>
        <w:rPr>
          <w:rFonts w:ascii="Arial Narrow" w:hAnsi="Arial Narrow"/>
          <w:i/>
          <w:sz w:val="22"/>
          <w:lang w:eastAsia="nl-NL"/>
        </w:rPr>
      </w:pPr>
    </w:p>
    <w:p w14:paraId="57986197" w14:textId="77777777" w:rsidR="00375759" w:rsidRDefault="00375759" w:rsidP="0068473E">
      <w:pPr>
        <w:rPr>
          <w:rFonts w:ascii="Arial Narrow" w:hAnsi="Arial Narrow"/>
          <w:i/>
          <w:sz w:val="22"/>
          <w:lang w:eastAsia="nl-NL"/>
        </w:rPr>
      </w:pPr>
    </w:p>
    <w:p w14:paraId="46503A81" w14:textId="6B90EE25" w:rsidR="00375759" w:rsidRDefault="00375759" w:rsidP="00375759">
      <w:pPr>
        <w:pStyle w:val="Kop4"/>
        <w:ind w:right="-212"/>
        <w:rPr>
          <w:rFonts w:asciiTheme="minorHAnsi" w:hAnsiTheme="minorHAnsi" w:cstheme="minorHAnsi"/>
          <w:b/>
          <w:bCs/>
          <w:i w:val="0"/>
          <w:iCs w:val="0"/>
          <w:color w:val="auto"/>
          <w:szCs w:val="18"/>
        </w:rPr>
      </w:pPr>
      <w:r>
        <w:rPr>
          <w:rFonts w:asciiTheme="minorHAnsi" w:hAnsiTheme="minorHAnsi" w:cstheme="minorHAnsi"/>
          <w:b/>
          <w:bCs/>
          <w:i w:val="0"/>
          <w:iCs w:val="0"/>
          <w:color w:val="auto"/>
          <w:szCs w:val="18"/>
        </w:rPr>
        <w:t>VARIA</w:t>
      </w:r>
    </w:p>
    <w:p w14:paraId="0EE14F8B" w14:textId="77777777" w:rsidR="00375759" w:rsidRPr="0068473E" w:rsidRDefault="00375759" w:rsidP="003757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9"/>
      </w:tblGrid>
      <w:tr w:rsidR="00375759" w14:paraId="6C822756" w14:textId="77777777" w:rsidTr="00360F7E">
        <w:tc>
          <w:tcPr>
            <w:tcW w:w="5211" w:type="dxa"/>
            <w:tcBorders>
              <w:top w:val="single" w:sz="4" w:space="0" w:color="auto"/>
              <w:left w:val="single" w:sz="4" w:space="0" w:color="auto"/>
              <w:bottom w:val="single" w:sz="4" w:space="0" w:color="auto"/>
              <w:right w:val="single" w:sz="4" w:space="0" w:color="auto"/>
            </w:tcBorders>
            <w:hideMark/>
          </w:tcPr>
          <w:p w14:paraId="74B53174" w14:textId="2893B4E7" w:rsidR="00375759" w:rsidRDefault="00375759" w:rsidP="00360F7E">
            <w:pPr>
              <w:rPr>
                <w:rFonts w:ascii="Arial Narrow" w:hAnsi="Arial Narrow"/>
                <w:i/>
                <w:sz w:val="22"/>
              </w:rPr>
            </w:pPr>
            <w:r>
              <w:rPr>
                <w:rFonts w:ascii="Arial Narrow" w:hAnsi="Arial Narrow"/>
                <w:i/>
                <w:sz w:val="22"/>
              </w:rPr>
              <w:t xml:space="preserve">Zijn er nog onderwerpen die je wil bespreken en die niet aan bod zijn gekomen in de overige rubrieken? </w:t>
            </w:r>
          </w:p>
        </w:tc>
        <w:tc>
          <w:tcPr>
            <w:tcW w:w="3999" w:type="dxa"/>
            <w:tcBorders>
              <w:top w:val="single" w:sz="4" w:space="0" w:color="auto"/>
              <w:left w:val="single" w:sz="4" w:space="0" w:color="auto"/>
              <w:bottom w:val="single" w:sz="4" w:space="0" w:color="auto"/>
              <w:right w:val="single" w:sz="4" w:space="0" w:color="auto"/>
            </w:tcBorders>
            <w:hideMark/>
          </w:tcPr>
          <w:p w14:paraId="6637248D" w14:textId="77777777" w:rsidR="00375759" w:rsidRDefault="00375759" w:rsidP="00360F7E">
            <w:pPr>
              <w:tabs>
                <w:tab w:val="left" w:pos="1134"/>
              </w:tabs>
              <w:rPr>
                <w:rFonts w:ascii="Arial Narrow" w:hAnsi="Arial Narrow"/>
                <w:sz w:val="20"/>
              </w:rPr>
            </w:pPr>
            <w:r>
              <w:rPr>
                <w:rFonts w:ascii="Arial Narrow" w:hAnsi="Arial Narrow"/>
                <w:sz w:val="22"/>
                <w:highlight w:val="yellow"/>
              </w:rPr>
              <w:t>Noteer hier jouw input</w:t>
            </w:r>
          </w:p>
        </w:tc>
      </w:tr>
      <w:tr w:rsidR="00375759" w14:paraId="67474859" w14:textId="77777777" w:rsidTr="00360F7E">
        <w:tc>
          <w:tcPr>
            <w:tcW w:w="5211" w:type="dxa"/>
            <w:tcBorders>
              <w:top w:val="single" w:sz="4" w:space="0" w:color="auto"/>
              <w:left w:val="single" w:sz="4" w:space="0" w:color="auto"/>
              <w:bottom w:val="single" w:sz="4" w:space="0" w:color="auto"/>
              <w:right w:val="single" w:sz="4" w:space="0" w:color="auto"/>
            </w:tcBorders>
            <w:hideMark/>
          </w:tcPr>
          <w:p w14:paraId="582C0095" w14:textId="589C6390" w:rsidR="00375759" w:rsidRDefault="00375759" w:rsidP="00360F7E">
            <w:pPr>
              <w:rPr>
                <w:rFonts w:ascii="Arial Narrow" w:hAnsi="Arial Narrow"/>
                <w:i/>
                <w:sz w:val="22"/>
              </w:rPr>
            </w:pPr>
            <w:r>
              <w:rPr>
                <w:rFonts w:ascii="Arial Narrow" w:hAnsi="Arial Narrow"/>
                <w:i/>
                <w:sz w:val="22"/>
              </w:rPr>
              <w:t>Zijn er nog vragen die je hebt over andere diensten binnen onze organisatie</w:t>
            </w:r>
          </w:p>
        </w:tc>
        <w:tc>
          <w:tcPr>
            <w:tcW w:w="3999" w:type="dxa"/>
            <w:tcBorders>
              <w:top w:val="single" w:sz="4" w:space="0" w:color="auto"/>
              <w:left w:val="single" w:sz="4" w:space="0" w:color="auto"/>
              <w:bottom w:val="single" w:sz="4" w:space="0" w:color="auto"/>
              <w:right w:val="single" w:sz="4" w:space="0" w:color="auto"/>
            </w:tcBorders>
          </w:tcPr>
          <w:p w14:paraId="2B1F352A" w14:textId="77777777" w:rsidR="00375759" w:rsidRDefault="00375759" w:rsidP="00360F7E">
            <w:pPr>
              <w:tabs>
                <w:tab w:val="left" w:pos="1134"/>
              </w:tabs>
              <w:rPr>
                <w:rFonts w:ascii="Arial Narrow" w:hAnsi="Arial Narrow"/>
                <w:sz w:val="20"/>
              </w:rPr>
            </w:pPr>
          </w:p>
        </w:tc>
      </w:tr>
    </w:tbl>
    <w:p w14:paraId="34AF7219" w14:textId="77777777" w:rsidR="00375759" w:rsidRDefault="00375759" w:rsidP="00375759">
      <w:pPr>
        <w:rPr>
          <w:rFonts w:ascii="Arial Narrow" w:hAnsi="Arial Narrow"/>
          <w:i/>
          <w:sz w:val="22"/>
          <w:lang w:eastAsia="nl-NL"/>
        </w:rPr>
      </w:pPr>
    </w:p>
    <w:p w14:paraId="19FFD2A5" w14:textId="77777777" w:rsidR="0068473E" w:rsidRPr="00971AFE" w:rsidRDefault="0068473E" w:rsidP="00C73116">
      <w:pPr>
        <w:pStyle w:val="TurnhoutTitel02"/>
      </w:pPr>
    </w:p>
    <w:sectPr w:rsidR="0068473E" w:rsidRPr="00971AFE" w:rsidSect="00744EA4">
      <w:headerReference w:type="default" r:id="rId12"/>
      <w:footerReference w:type="default" r:id="rId13"/>
      <w:headerReference w:type="first" r:id="rId14"/>
      <w:footerReference w:type="first" r:id="rId15"/>
      <w:pgSz w:w="11906" w:h="16838"/>
      <w:pgMar w:top="2200" w:right="1321" w:bottom="1406" w:left="1323"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n De Pol Nadine" w:date="2022-04-13T13:10:00Z" w:initials="VDPN">
    <w:p w14:paraId="083F59AF" w14:textId="77777777" w:rsidR="0068473E" w:rsidRDefault="0068473E">
      <w:pPr>
        <w:pStyle w:val="Tekstopmerking"/>
      </w:pPr>
      <w:r>
        <w:rPr>
          <w:rStyle w:val="Verwijzingopmerking"/>
        </w:rPr>
        <w:annotationRef/>
      </w:r>
      <w:r>
        <w:t>Wordt verwacht dat hier standaard een verslag van wordt gemaakt?</w:t>
      </w:r>
    </w:p>
    <w:p w14:paraId="5F8657CE" w14:textId="30C8AB16" w:rsidR="00EC44F8" w:rsidRDefault="00EC44F8">
      <w:pPr>
        <w:pStyle w:val="Tekstopmerking"/>
      </w:pPr>
      <w:r>
        <w:t>Indien verslag wordt opgemaakt -&gt; nog een verwijzing maken naar het document voor feedback medewerker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8657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4A38" w16cex:dateUtc="2022-04-13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657CE" w16cid:durableId="26014A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39FF" w14:textId="77777777" w:rsidR="007211CE" w:rsidRDefault="007211CE" w:rsidP="00110F84">
      <w:r>
        <w:separator/>
      </w:r>
    </w:p>
  </w:endnote>
  <w:endnote w:type="continuationSeparator" w:id="0">
    <w:p w14:paraId="49781E22" w14:textId="77777777" w:rsidR="007211CE" w:rsidRDefault="007211CE"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altName w:val="Calibri"/>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1DBC" w14:textId="77777777" w:rsidR="0023212A" w:rsidRDefault="001D4482" w:rsidP="00A64E79">
    <w:pPr>
      <w:pStyle w:val="Voettekst"/>
    </w:pPr>
    <w:bookmarkStart w:id="1" w:name="_Hlk52449307"/>
    <w:bookmarkStart w:id="2" w:name="_Hlk52449308"/>
    <w:r>
      <w:rPr>
        <w:noProof/>
      </w:rPr>
      <mc:AlternateContent>
        <mc:Choice Requires="wps">
          <w:drawing>
            <wp:anchor distT="0" distB="0" distL="114300" distR="114300" simplePos="0" relativeHeight="251659264" behindDoc="0" locked="0" layoutInCell="1" allowOverlap="1" wp14:anchorId="2C46ED10" wp14:editId="380156A1">
              <wp:simplePos x="0" y="0"/>
              <wp:positionH relativeFrom="page">
                <wp:posOffset>4210049</wp:posOffset>
              </wp:positionH>
              <wp:positionV relativeFrom="page">
                <wp:posOffset>9973733</wp:posOffset>
              </wp:positionV>
              <wp:extent cx="2525607" cy="280800"/>
              <wp:effectExtent l="0" t="0" r="8255" b="5080"/>
              <wp:wrapNone/>
              <wp:docPr id="8" name="Tekstvak 8"/>
              <wp:cNvGraphicFramePr/>
              <a:graphic xmlns:a="http://schemas.openxmlformats.org/drawingml/2006/main">
                <a:graphicData uri="http://schemas.microsoft.com/office/word/2010/wordprocessingShape">
                  <wps:wsp>
                    <wps:cNvSpPr txBox="1"/>
                    <wps:spPr>
                      <a:xfrm>
                        <a:off x="0" y="0"/>
                        <a:ext cx="2525607" cy="280800"/>
                      </a:xfrm>
                      <a:prstGeom prst="rect">
                        <a:avLst/>
                      </a:prstGeom>
                      <a:noFill/>
                      <a:ln w="6350">
                        <a:noFill/>
                      </a:ln>
                    </wps:spPr>
                    <wps:txbx>
                      <w:txbxContent>
                        <w:p w14:paraId="06A83563" w14:textId="77777777" w:rsidR="0023212A" w:rsidRPr="00643E44" w:rsidRDefault="00EC44F8"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6ED10" id="_x0000_t202" coordsize="21600,21600" o:spt="202" path="m,l,21600r21600,l21600,xe">
              <v:stroke joinstyle="miter"/>
              <v:path gradientshapeok="t" o:connecttype="rect"/>
            </v:shapetype>
            <v:shape id="Tekstvak 8" o:spid="_x0000_s1026" type="#_x0000_t202" style="position:absolute;left:0;text-align:left;margin-left:331.5pt;margin-top:785.35pt;width:198.8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" filled="f" stroked="f" strokeweight=".5pt">
              <v:textbox inset="0,0,0,0">
                <w:txbxContent>
                  <w:p w14:paraId="06A83563" w14:textId="77777777" w:rsidR="0023212A" w:rsidRPr="00643E44" w:rsidRDefault="00EC44F8"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266533D5" wp14:editId="138247F3">
          <wp:simplePos x="0" y="0"/>
          <wp:positionH relativeFrom="page">
            <wp:align>center</wp:align>
          </wp:positionH>
          <wp:positionV relativeFrom="page">
            <wp:posOffset>10001250</wp:posOffset>
          </wp:positionV>
          <wp:extent cx="399600" cy="219600"/>
          <wp:effectExtent l="0" t="0" r="635" b="9525"/>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5C1C" w14:textId="77777777" w:rsidR="00074F2D" w:rsidRDefault="00711832" w:rsidP="00A64E79">
    <w:pPr>
      <w:pStyle w:val="Voettekst"/>
    </w:pPr>
    <w:r>
      <w:rPr>
        <w:noProof/>
      </w:rPr>
      <w:drawing>
        <wp:anchor distT="0" distB="0" distL="114300" distR="114300" simplePos="0" relativeHeight="251662336" behindDoc="1" locked="1" layoutInCell="1" allowOverlap="1" wp14:anchorId="0440BF2F" wp14:editId="42F330E9">
          <wp:simplePos x="0" y="0"/>
          <wp:positionH relativeFrom="page">
            <wp:align>center</wp:align>
          </wp:positionH>
          <wp:positionV relativeFrom="page">
            <wp:posOffset>9944735</wp:posOffset>
          </wp:positionV>
          <wp:extent cx="842400" cy="468000"/>
          <wp:effectExtent l="0" t="0" r="0" b="8255"/>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4525" w14:textId="77777777" w:rsidR="007211CE" w:rsidRDefault="007211CE" w:rsidP="00110F84">
      <w:r>
        <w:separator/>
      </w:r>
    </w:p>
  </w:footnote>
  <w:footnote w:type="continuationSeparator" w:id="0">
    <w:p w14:paraId="09C91A7A" w14:textId="77777777" w:rsidR="007211CE" w:rsidRDefault="007211CE"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B521" w14:textId="77777777" w:rsidR="00FF20EB" w:rsidRDefault="00FF20EB" w:rsidP="00A64E79">
    <w:pPr>
      <w:pStyle w:val="Koptekst"/>
    </w:pPr>
    <w:r>
      <w:rPr>
        <w:noProof/>
      </w:rPr>
      <w:drawing>
        <wp:anchor distT="0" distB="0" distL="114300" distR="114300" simplePos="0" relativeHeight="251663360" behindDoc="1" locked="1" layoutInCell="1" allowOverlap="1" wp14:anchorId="703880DE" wp14:editId="42B4C719">
          <wp:simplePos x="0" y="0"/>
          <wp:positionH relativeFrom="page">
            <wp:align>center</wp:align>
          </wp:positionH>
          <wp:positionV relativeFrom="page">
            <wp:posOffset>461010</wp:posOffset>
          </wp:positionV>
          <wp:extent cx="399600" cy="223200"/>
          <wp:effectExtent l="0" t="0" r="635" b="5715"/>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5C98" w14:textId="77777777" w:rsidR="00074F2D" w:rsidRDefault="00711832" w:rsidP="00A64E79">
    <w:pPr>
      <w:pStyle w:val="Voettekst"/>
    </w:pPr>
    <w:r>
      <w:rPr>
        <w:noProof/>
      </w:rPr>
      <w:drawing>
        <wp:anchor distT="0" distB="0" distL="114300" distR="114300" simplePos="0" relativeHeight="251661312" behindDoc="1" locked="1" layoutInCell="1" allowOverlap="1" wp14:anchorId="080EF964" wp14:editId="41822913">
          <wp:simplePos x="0" y="0"/>
          <wp:positionH relativeFrom="page">
            <wp:align>center</wp:align>
          </wp:positionH>
          <wp:positionV relativeFrom="page">
            <wp:posOffset>3366135</wp:posOffset>
          </wp:positionV>
          <wp:extent cx="842400" cy="468000"/>
          <wp:effectExtent l="0" t="0" r="0" b="8255"/>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40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0288" behindDoc="1" locked="1" layoutInCell="1" allowOverlap="1" wp14:anchorId="396E9D23" wp14:editId="638F1C62">
          <wp:simplePos x="0" y="0"/>
          <wp:positionH relativeFrom="page">
            <wp:posOffset>3686810</wp:posOffset>
          </wp:positionH>
          <wp:positionV relativeFrom="page">
            <wp:posOffset>585470</wp:posOffset>
          </wp:positionV>
          <wp:extent cx="1915200" cy="255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1825"/>
    <w:multiLevelType w:val="hybridMultilevel"/>
    <w:tmpl w:val="998291F0"/>
    <w:lvl w:ilvl="0" w:tplc="CA3CD56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C65C97"/>
    <w:multiLevelType w:val="hybridMultilevel"/>
    <w:tmpl w:val="3B5CB7F6"/>
    <w:lvl w:ilvl="0" w:tplc="F0D497FC">
      <w:start w:val="1"/>
      <w:numFmt w:val="decimal"/>
      <w:pStyle w:val="Turnhout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F094CDC"/>
    <w:multiLevelType w:val="hybridMultilevel"/>
    <w:tmpl w:val="CA163C14"/>
    <w:lvl w:ilvl="0" w:tplc="15409530">
      <w:start w:val="1"/>
      <w:numFmt w:val="bullet"/>
      <w:pStyle w:val="Turnhout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7D158A8"/>
    <w:multiLevelType w:val="hybridMultilevel"/>
    <w:tmpl w:val="5D90C1E6"/>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B011888"/>
    <w:multiLevelType w:val="hybridMultilevel"/>
    <w:tmpl w:val="8FB6DA22"/>
    <w:lvl w:ilvl="0" w:tplc="959E7A00">
      <w:start w:val="1"/>
      <w:numFmt w:val="bullet"/>
      <w:pStyle w:val="TurnhoutOpsomming2"/>
      <w:lvlText w:val="○"/>
      <w:lvlJc w:val="left"/>
      <w:pPr>
        <w:ind w:left="1080" w:hanging="360"/>
      </w:pPr>
      <w:rPr>
        <w:rFonts w:ascii="Arial" w:hAnsi="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82860846">
    <w:abstractNumId w:val="2"/>
  </w:num>
  <w:num w:numId="2" w16cid:durableId="1941640713">
    <w:abstractNumId w:val="3"/>
  </w:num>
  <w:num w:numId="3" w16cid:durableId="1522890643">
    <w:abstractNumId w:val="7"/>
  </w:num>
  <w:num w:numId="4" w16cid:durableId="898906853">
    <w:abstractNumId w:val="4"/>
  </w:num>
  <w:num w:numId="5" w16cid:durableId="1711685925">
    <w:abstractNumId w:val="0"/>
  </w:num>
  <w:num w:numId="6" w16cid:durableId="1473718116">
    <w:abstractNumId w:val="1"/>
  </w:num>
  <w:num w:numId="7" w16cid:durableId="876547016">
    <w:abstractNumId w:val="5"/>
  </w:num>
  <w:num w:numId="8" w16cid:durableId="787311706">
    <w:abstractNumId w:val="8"/>
  </w:num>
  <w:num w:numId="9" w16cid:durableId="738557107">
    <w:abstractNumId w:val="6"/>
  </w:num>
  <w:num w:numId="10" w16cid:durableId="6376690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 De Pol Nadine">
    <w15:presenceInfo w15:providerId="AD" w15:userId="S::nadine.vandepol@turnhout.be::bcdca3c1-9572-4e48-8184-c1da26450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CE"/>
    <w:rsid w:val="000027E7"/>
    <w:rsid w:val="0000439E"/>
    <w:rsid w:val="00025844"/>
    <w:rsid w:val="00025C52"/>
    <w:rsid w:val="00031A0D"/>
    <w:rsid w:val="00033E09"/>
    <w:rsid w:val="00060BB9"/>
    <w:rsid w:val="00074F2D"/>
    <w:rsid w:val="000766BD"/>
    <w:rsid w:val="000822F7"/>
    <w:rsid w:val="00086E96"/>
    <w:rsid w:val="000901D6"/>
    <w:rsid w:val="00090B0E"/>
    <w:rsid w:val="000A4B40"/>
    <w:rsid w:val="000B6C06"/>
    <w:rsid w:val="000F0A4E"/>
    <w:rsid w:val="000F29DF"/>
    <w:rsid w:val="000F3C51"/>
    <w:rsid w:val="00101DAE"/>
    <w:rsid w:val="00104756"/>
    <w:rsid w:val="00110F84"/>
    <w:rsid w:val="00111931"/>
    <w:rsid w:val="00111FAB"/>
    <w:rsid w:val="001147E6"/>
    <w:rsid w:val="00122043"/>
    <w:rsid w:val="00127421"/>
    <w:rsid w:val="00150F5E"/>
    <w:rsid w:val="00184BE9"/>
    <w:rsid w:val="00196597"/>
    <w:rsid w:val="001A43BE"/>
    <w:rsid w:val="001C0DC8"/>
    <w:rsid w:val="001C5CD7"/>
    <w:rsid w:val="001C6F29"/>
    <w:rsid w:val="001D21BB"/>
    <w:rsid w:val="001D4482"/>
    <w:rsid w:val="001D5CA6"/>
    <w:rsid w:val="001D77C1"/>
    <w:rsid w:val="001E0F82"/>
    <w:rsid w:val="001F1A07"/>
    <w:rsid w:val="0023212A"/>
    <w:rsid w:val="00233CD9"/>
    <w:rsid w:val="0023510D"/>
    <w:rsid w:val="00250080"/>
    <w:rsid w:val="00254B5F"/>
    <w:rsid w:val="00266BEF"/>
    <w:rsid w:val="00273168"/>
    <w:rsid w:val="00284145"/>
    <w:rsid w:val="002910FC"/>
    <w:rsid w:val="002949B3"/>
    <w:rsid w:val="002A0FE2"/>
    <w:rsid w:val="002A6F1E"/>
    <w:rsid w:val="002B5F0B"/>
    <w:rsid w:val="002E3FEC"/>
    <w:rsid w:val="003058D7"/>
    <w:rsid w:val="0034566B"/>
    <w:rsid w:val="003474E0"/>
    <w:rsid w:val="0035142D"/>
    <w:rsid w:val="00355206"/>
    <w:rsid w:val="00375759"/>
    <w:rsid w:val="00381F9D"/>
    <w:rsid w:val="0038384D"/>
    <w:rsid w:val="00396D27"/>
    <w:rsid w:val="003A39F0"/>
    <w:rsid w:val="003C050D"/>
    <w:rsid w:val="003D00F9"/>
    <w:rsid w:val="003D121F"/>
    <w:rsid w:val="003D5C3E"/>
    <w:rsid w:val="003E00C0"/>
    <w:rsid w:val="003F3A9E"/>
    <w:rsid w:val="00403B97"/>
    <w:rsid w:val="00406475"/>
    <w:rsid w:val="00427C32"/>
    <w:rsid w:val="00431417"/>
    <w:rsid w:val="00436316"/>
    <w:rsid w:val="00441BBE"/>
    <w:rsid w:val="00450783"/>
    <w:rsid w:val="0045082F"/>
    <w:rsid w:val="0045255D"/>
    <w:rsid w:val="0046684B"/>
    <w:rsid w:val="00473FC2"/>
    <w:rsid w:val="00483868"/>
    <w:rsid w:val="00492B67"/>
    <w:rsid w:val="004A3F55"/>
    <w:rsid w:val="004A7D83"/>
    <w:rsid w:val="004F3A59"/>
    <w:rsid w:val="0050099E"/>
    <w:rsid w:val="00524415"/>
    <w:rsid w:val="005245DE"/>
    <w:rsid w:val="00532C82"/>
    <w:rsid w:val="005358DD"/>
    <w:rsid w:val="00550295"/>
    <w:rsid w:val="00564E17"/>
    <w:rsid w:val="00566CAF"/>
    <w:rsid w:val="0057012B"/>
    <w:rsid w:val="005C7EDB"/>
    <w:rsid w:val="005D029D"/>
    <w:rsid w:val="005D75A5"/>
    <w:rsid w:val="005E1D18"/>
    <w:rsid w:val="005F7735"/>
    <w:rsid w:val="006005F1"/>
    <w:rsid w:val="0061023C"/>
    <w:rsid w:val="00643E44"/>
    <w:rsid w:val="006512AA"/>
    <w:rsid w:val="00655CFC"/>
    <w:rsid w:val="006643DA"/>
    <w:rsid w:val="006765D7"/>
    <w:rsid w:val="0068473E"/>
    <w:rsid w:val="00685EAD"/>
    <w:rsid w:val="00686CE8"/>
    <w:rsid w:val="0069213F"/>
    <w:rsid w:val="00692768"/>
    <w:rsid w:val="00693F9C"/>
    <w:rsid w:val="00696759"/>
    <w:rsid w:val="006A07F0"/>
    <w:rsid w:val="006A46F6"/>
    <w:rsid w:val="006E5173"/>
    <w:rsid w:val="00703801"/>
    <w:rsid w:val="00711832"/>
    <w:rsid w:val="007211CE"/>
    <w:rsid w:val="00740594"/>
    <w:rsid w:val="00744EA4"/>
    <w:rsid w:val="007932BC"/>
    <w:rsid w:val="00795360"/>
    <w:rsid w:val="007A4CB3"/>
    <w:rsid w:val="007B4759"/>
    <w:rsid w:val="007B5045"/>
    <w:rsid w:val="007C683E"/>
    <w:rsid w:val="0080787F"/>
    <w:rsid w:val="00807F1C"/>
    <w:rsid w:val="008152A8"/>
    <w:rsid w:val="00815CE6"/>
    <w:rsid w:val="008170E6"/>
    <w:rsid w:val="00833933"/>
    <w:rsid w:val="00842A88"/>
    <w:rsid w:val="00846CC4"/>
    <w:rsid w:val="00862AD5"/>
    <w:rsid w:val="00864E97"/>
    <w:rsid w:val="00883CC6"/>
    <w:rsid w:val="0089489C"/>
    <w:rsid w:val="008A752A"/>
    <w:rsid w:val="008B5C72"/>
    <w:rsid w:val="008C18D4"/>
    <w:rsid w:val="008E59AE"/>
    <w:rsid w:val="008F2ECB"/>
    <w:rsid w:val="008F4B26"/>
    <w:rsid w:val="008F4B4D"/>
    <w:rsid w:val="00904F1F"/>
    <w:rsid w:val="00913527"/>
    <w:rsid w:val="00920A32"/>
    <w:rsid w:val="00924836"/>
    <w:rsid w:val="00933A24"/>
    <w:rsid w:val="0095143A"/>
    <w:rsid w:val="00964923"/>
    <w:rsid w:val="009678E1"/>
    <w:rsid w:val="00971AFE"/>
    <w:rsid w:val="0099715A"/>
    <w:rsid w:val="009A3F4D"/>
    <w:rsid w:val="009B431B"/>
    <w:rsid w:val="009B5FEC"/>
    <w:rsid w:val="009D146B"/>
    <w:rsid w:val="009E0CC4"/>
    <w:rsid w:val="009E1DFA"/>
    <w:rsid w:val="009E52C4"/>
    <w:rsid w:val="009E7C5B"/>
    <w:rsid w:val="00A04993"/>
    <w:rsid w:val="00A51309"/>
    <w:rsid w:val="00A551B4"/>
    <w:rsid w:val="00A64E79"/>
    <w:rsid w:val="00A85A20"/>
    <w:rsid w:val="00A90D35"/>
    <w:rsid w:val="00AA2D77"/>
    <w:rsid w:val="00AA5986"/>
    <w:rsid w:val="00AB1C88"/>
    <w:rsid w:val="00AB3556"/>
    <w:rsid w:val="00AC2552"/>
    <w:rsid w:val="00AC6083"/>
    <w:rsid w:val="00AD3D2C"/>
    <w:rsid w:val="00AD407F"/>
    <w:rsid w:val="00AE078E"/>
    <w:rsid w:val="00AE430A"/>
    <w:rsid w:val="00AF6FB2"/>
    <w:rsid w:val="00B12921"/>
    <w:rsid w:val="00B166DF"/>
    <w:rsid w:val="00B55E4E"/>
    <w:rsid w:val="00B6261E"/>
    <w:rsid w:val="00B903F4"/>
    <w:rsid w:val="00B90529"/>
    <w:rsid w:val="00BA2A8F"/>
    <w:rsid w:val="00BE7695"/>
    <w:rsid w:val="00BF63CD"/>
    <w:rsid w:val="00C07D83"/>
    <w:rsid w:val="00C157C3"/>
    <w:rsid w:val="00C24B82"/>
    <w:rsid w:val="00C264DE"/>
    <w:rsid w:val="00C326EA"/>
    <w:rsid w:val="00C44507"/>
    <w:rsid w:val="00C56181"/>
    <w:rsid w:val="00C5637B"/>
    <w:rsid w:val="00C572CE"/>
    <w:rsid w:val="00C65870"/>
    <w:rsid w:val="00C73116"/>
    <w:rsid w:val="00C8023B"/>
    <w:rsid w:val="00C93370"/>
    <w:rsid w:val="00CA4BA8"/>
    <w:rsid w:val="00CC0EFF"/>
    <w:rsid w:val="00CD1D2C"/>
    <w:rsid w:val="00CD40EB"/>
    <w:rsid w:val="00CD7BC0"/>
    <w:rsid w:val="00CE23E6"/>
    <w:rsid w:val="00CF4990"/>
    <w:rsid w:val="00D04CD3"/>
    <w:rsid w:val="00D05093"/>
    <w:rsid w:val="00D07C31"/>
    <w:rsid w:val="00D20DC5"/>
    <w:rsid w:val="00D329C5"/>
    <w:rsid w:val="00D4120B"/>
    <w:rsid w:val="00D420F0"/>
    <w:rsid w:val="00D449B8"/>
    <w:rsid w:val="00D526AB"/>
    <w:rsid w:val="00D54E7E"/>
    <w:rsid w:val="00D67709"/>
    <w:rsid w:val="00D7064F"/>
    <w:rsid w:val="00D7219F"/>
    <w:rsid w:val="00DA1A79"/>
    <w:rsid w:val="00DA23F8"/>
    <w:rsid w:val="00DA7059"/>
    <w:rsid w:val="00DD7217"/>
    <w:rsid w:val="00DE0C60"/>
    <w:rsid w:val="00DE793A"/>
    <w:rsid w:val="00DF0762"/>
    <w:rsid w:val="00E12FB0"/>
    <w:rsid w:val="00E13A1B"/>
    <w:rsid w:val="00E27A04"/>
    <w:rsid w:val="00E41758"/>
    <w:rsid w:val="00E466C4"/>
    <w:rsid w:val="00E47A15"/>
    <w:rsid w:val="00E50DE3"/>
    <w:rsid w:val="00E524C9"/>
    <w:rsid w:val="00E52A25"/>
    <w:rsid w:val="00E61AEF"/>
    <w:rsid w:val="00E73B2E"/>
    <w:rsid w:val="00E958F9"/>
    <w:rsid w:val="00EA2E94"/>
    <w:rsid w:val="00EA324A"/>
    <w:rsid w:val="00EB1C71"/>
    <w:rsid w:val="00EC2A78"/>
    <w:rsid w:val="00EC44F8"/>
    <w:rsid w:val="00EE2366"/>
    <w:rsid w:val="00F0006A"/>
    <w:rsid w:val="00F0165B"/>
    <w:rsid w:val="00F0456D"/>
    <w:rsid w:val="00F23893"/>
    <w:rsid w:val="00F2593F"/>
    <w:rsid w:val="00F267E2"/>
    <w:rsid w:val="00F44A64"/>
    <w:rsid w:val="00F4587A"/>
    <w:rsid w:val="00F50EB1"/>
    <w:rsid w:val="00F5375F"/>
    <w:rsid w:val="00F74D40"/>
    <w:rsid w:val="00F815B3"/>
    <w:rsid w:val="00FA7621"/>
    <w:rsid w:val="00FC7484"/>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2044D"/>
  <w15:chartTrackingRefBased/>
  <w15:docId w15:val="{C634BC9C-2392-47B0-BF3A-344B0798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8F9"/>
    <w:pPr>
      <w:spacing w:after="0"/>
    </w:pPr>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Kabinet">
    <w:name w:val="Turnhout_Kabinet"/>
    <w:basedOn w:val="Kop3"/>
    <w:qFormat/>
    <w:rsid w:val="00B166DF"/>
    <w:pPr>
      <w:framePr w:hSpace="142" w:wrap="around" w:vAnchor="page" w:hAnchor="page" w:y="1"/>
      <w:spacing w:line="240" w:lineRule="auto"/>
      <w:suppressOverlap/>
    </w:pPr>
    <w:rPr>
      <w:color w:val="1E64C8" w:themeColor="text2"/>
    </w:r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paragraph" w:customStyle="1" w:styleId="TurnhoutTitel01">
    <w:name w:val="Turnhout_Titel01"/>
    <w:basedOn w:val="Kop3"/>
    <w:qFormat/>
    <w:rsid w:val="003D121F"/>
    <w:pPr>
      <w:spacing w:after="200" w:line="240" w:lineRule="auto"/>
    </w:pPr>
    <w:rPr>
      <w:caps/>
      <w:sz w:val="32"/>
    </w:rPr>
  </w:style>
  <w:style w:type="paragraph" w:customStyle="1" w:styleId="TurnhoutTitel02">
    <w:name w:val="Turnhout_Titel02"/>
    <w:basedOn w:val="Turnhoutbodytekstvet"/>
    <w:qFormat/>
    <w:rsid w:val="00971AFE"/>
    <w:rPr>
      <w:sz w:val="22"/>
      <w:szCs w:val="24"/>
    </w:rPr>
  </w:style>
  <w:style w:type="paragraph" w:customStyle="1" w:styleId="TurnhoutOpsomming1">
    <w:name w:val="Turnhout_Opsomming1"/>
    <w:basedOn w:val="Turnhoutbodytekst"/>
    <w:qFormat/>
    <w:rsid w:val="008170E6"/>
    <w:pPr>
      <w:numPr>
        <w:numId w:val="7"/>
      </w:numPr>
      <w:tabs>
        <w:tab w:val="left" w:pos="4820"/>
      </w:tabs>
      <w:ind w:left="440" w:hanging="220"/>
    </w:pPr>
  </w:style>
  <w:style w:type="paragraph" w:customStyle="1" w:styleId="TurnhoutNummering">
    <w:name w:val="Turnhout_Nummering"/>
    <w:basedOn w:val="Turnhoutbodytekst"/>
    <w:qFormat/>
    <w:rsid w:val="00DA7059"/>
    <w:pPr>
      <w:numPr>
        <w:numId w:val="6"/>
      </w:numPr>
      <w:tabs>
        <w:tab w:val="left" w:pos="4820"/>
      </w:tabs>
      <w:ind w:left="552" w:hanging="331"/>
    </w:pPr>
  </w:style>
  <w:style w:type="paragraph" w:customStyle="1" w:styleId="TurnhoutOpsomming2">
    <w:name w:val="Turnhout_Opsomming2"/>
    <w:basedOn w:val="TurnhoutOpsomming1"/>
    <w:qFormat/>
    <w:rsid w:val="008170E6"/>
    <w:pPr>
      <w:numPr>
        <w:numId w:val="8"/>
      </w:numPr>
      <w:ind w:left="661" w:hanging="220"/>
    </w:pPr>
  </w:style>
  <w:style w:type="character" w:styleId="Verwijzingopmerking">
    <w:name w:val="annotation reference"/>
    <w:basedOn w:val="Standaardalinea-lettertype"/>
    <w:uiPriority w:val="99"/>
    <w:semiHidden/>
    <w:unhideWhenUsed/>
    <w:rsid w:val="0068473E"/>
    <w:rPr>
      <w:sz w:val="16"/>
      <w:szCs w:val="16"/>
    </w:rPr>
  </w:style>
  <w:style w:type="paragraph" w:styleId="Tekstopmerking">
    <w:name w:val="annotation text"/>
    <w:basedOn w:val="Standaard"/>
    <w:link w:val="TekstopmerkingChar"/>
    <w:uiPriority w:val="99"/>
    <w:semiHidden/>
    <w:unhideWhenUsed/>
    <w:rsid w:val="0068473E"/>
    <w:pPr>
      <w:spacing w:line="240" w:lineRule="auto"/>
    </w:pPr>
    <w:rPr>
      <w:sz w:val="20"/>
    </w:rPr>
  </w:style>
  <w:style w:type="character" w:customStyle="1" w:styleId="TekstopmerkingChar">
    <w:name w:val="Tekst opmerking Char"/>
    <w:basedOn w:val="Standaardalinea-lettertype"/>
    <w:link w:val="Tekstopmerking"/>
    <w:uiPriority w:val="99"/>
    <w:semiHidden/>
    <w:rsid w:val="0068473E"/>
    <w:rPr>
      <w:rFonts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68473E"/>
    <w:rPr>
      <w:b/>
      <w:bCs/>
    </w:rPr>
  </w:style>
  <w:style w:type="character" w:customStyle="1" w:styleId="OnderwerpvanopmerkingChar">
    <w:name w:val="Onderwerp van opmerking Char"/>
    <w:basedOn w:val="TekstopmerkingChar"/>
    <w:link w:val="Onderwerpvanopmerking"/>
    <w:uiPriority w:val="99"/>
    <w:semiHidden/>
    <w:rsid w:val="0068473E"/>
    <w:rPr>
      <w:rFonts w:cs="Times New Roman"/>
      <w:b/>
      <w:bCs/>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6428">
      <w:bodyDiv w:val="1"/>
      <w:marLeft w:val="0"/>
      <w:marRight w:val="0"/>
      <w:marTop w:val="0"/>
      <w:marBottom w:val="0"/>
      <w:divBdr>
        <w:top w:val="none" w:sz="0" w:space="0" w:color="auto"/>
        <w:left w:val="none" w:sz="0" w:space="0" w:color="auto"/>
        <w:bottom w:val="none" w:sz="0" w:space="0" w:color="auto"/>
        <w:right w:val="none" w:sz="0" w:space="0" w:color="auto"/>
      </w:divBdr>
    </w:div>
    <w:div w:id="621378067">
      <w:bodyDiv w:val="1"/>
      <w:marLeft w:val="0"/>
      <w:marRight w:val="0"/>
      <w:marTop w:val="0"/>
      <w:marBottom w:val="0"/>
      <w:divBdr>
        <w:top w:val="none" w:sz="0" w:space="0" w:color="auto"/>
        <w:left w:val="none" w:sz="0" w:space="0" w:color="auto"/>
        <w:bottom w:val="none" w:sz="0" w:space="0" w:color="auto"/>
        <w:right w:val="none" w:sz="0" w:space="0" w:color="auto"/>
      </w:divBdr>
    </w:div>
    <w:div w:id="930503818">
      <w:bodyDiv w:val="1"/>
      <w:marLeft w:val="0"/>
      <w:marRight w:val="0"/>
      <w:marTop w:val="0"/>
      <w:marBottom w:val="0"/>
      <w:divBdr>
        <w:top w:val="none" w:sz="0" w:space="0" w:color="auto"/>
        <w:left w:val="none" w:sz="0" w:space="0" w:color="auto"/>
        <w:bottom w:val="none" w:sz="0" w:space="0" w:color="auto"/>
        <w:right w:val="none" w:sz="0" w:space="0" w:color="auto"/>
      </w:divBdr>
    </w:div>
    <w:div w:id="952324729">
      <w:bodyDiv w:val="1"/>
      <w:marLeft w:val="0"/>
      <w:marRight w:val="0"/>
      <w:marTop w:val="0"/>
      <w:marBottom w:val="0"/>
      <w:divBdr>
        <w:top w:val="none" w:sz="0" w:space="0" w:color="auto"/>
        <w:left w:val="none" w:sz="0" w:space="0" w:color="auto"/>
        <w:bottom w:val="none" w:sz="0" w:space="0" w:color="auto"/>
        <w:right w:val="none" w:sz="0" w:space="0" w:color="auto"/>
      </w:divBdr>
    </w:div>
    <w:div w:id="954826348">
      <w:bodyDiv w:val="1"/>
      <w:marLeft w:val="0"/>
      <w:marRight w:val="0"/>
      <w:marTop w:val="0"/>
      <w:marBottom w:val="0"/>
      <w:divBdr>
        <w:top w:val="none" w:sz="0" w:space="0" w:color="auto"/>
        <w:left w:val="none" w:sz="0" w:space="0" w:color="auto"/>
        <w:bottom w:val="none" w:sz="0" w:space="0" w:color="auto"/>
        <w:right w:val="none" w:sz="0" w:space="0" w:color="auto"/>
      </w:divBdr>
    </w:div>
    <w:div w:id="971255330">
      <w:bodyDiv w:val="1"/>
      <w:marLeft w:val="0"/>
      <w:marRight w:val="0"/>
      <w:marTop w:val="0"/>
      <w:marBottom w:val="0"/>
      <w:divBdr>
        <w:top w:val="none" w:sz="0" w:space="0" w:color="auto"/>
        <w:left w:val="none" w:sz="0" w:space="0" w:color="auto"/>
        <w:bottom w:val="none" w:sz="0" w:space="0" w:color="auto"/>
        <w:right w:val="none" w:sz="0" w:space="0" w:color="auto"/>
      </w:divBdr>
    </w:div>
    <w:div w:id="1123580120">
      <w:bodyDiv w:val="1"/>
      <w:marLeft w:val="0"/>
      <w:marRight w:val="0"/>
      <w:marTop w:val="0"/>
      <w:marBottom w:val="0"/>
      <w:divBdr>
        <w:top w:val="none" w:sz="0" w:space="0" w:color="auto"/>
        <w:left w:val="none" w:sz="0" w:space="0" w:color="auto"/>
        <w:bottom w:val="none" w:sz="0" w:space="0" w:color="auto"/>
        <w:right w:val="none" w:sz="0" w:space="0" w:color="auto"/>
      </w:divBdr>
    </w:div>
    <w:div w:id="1142694498">
      <w:bodyDiv w:val="1"/>
      <w:marLeft w:val="0"/>
      <w:marRight w:val="0"/>
      <w:marTop w:val="0"/>
      <w:marBottom w:val="0"/>
      <w:divBdr>
        <w:top w:val="none" w:sz="0" w:space="0" w:color="auto"/>
        <w:left w:val="none" w:sz="0" w:space="0" w:color="auto"/>
        <w:bottom w:val="none" w:sz="0" w:space="0" w:color="auto"/>
        <w:right w:val="none" w:sz="0" w:space="0" w:color="auto"/>
      </w:divBdr>
    </w:div>
    <w:div w:id="1248882504">
      <w:bodyDiv w:val="1"/>
      <w:marLeft w:val="0"/>
      <w:marRight w:val="0"/>
      <w:marTop w:val="0"/>
      <w:marBottom w:val="0"/>
      <w:divBdr>
        <w:top w:val="none" w:sz="0" w:space="0" w:color="auto"/>
        <w:left w:val="none" w:sz="0" w:space="0" w:color="auto"/>
        <w:bottom w:val="none" w:sz="0" w:space="0" w:color="auto"/>
        <w:right w:val="none" w:sz="0" w:space="0" w:color="auto"/>
      </w:divBdr>
    </w:div>
    <w:div w:id="1698655261">
      <w:bodyDiv w:val="1"/>
      <w:marLeft w:val="0"/>
      <w:marRight w:val="0"/>
      <w:marTop w:val="0"/>
      <w:marBottom w:val="0"/>
      <w:divBdr>
        <w:top w:val="none" w:sz="0" w:space="0" w:color="auto"/>
        <w:left w:val="none" w:sz="0" w:space="0" w:color="auto"/>
        <w:bottom w:val="none" w:sz="0" w:space="0" w:color="auto"/>
        <w:right w:val="none" w:sz="0" w:space="0" w:color="auto"/>
      </w:divBdr>
    </w:div>
    <w:div w:id="1796365723">
      <w:bodyDiv w:val="1"/>
      <w:marLeft w:val="0"/>
      <w:marRight w:val="0"/>
      <w:marTop w:val="0"/>
      <w:marBottom w:val="0"/>
      <w:divBdr>
        <w:top w:val="none" w:sz="0" w:space="0" w:color="auto"/>
        <w:left w:val="none" w:sz="0" w:space="0" w:color="auto"/>
        <w:bottom w:val="none" w:sz="0" w:space="0" w:color="auto"/>
        <w:right w:val="none" w:sz="0" w:space="0" w:color="auto"/>
      </w:divBdr>
    </w:div>
    <w:div w:id="1894004342">
      <w:bodyDiv w:val="1"/>
      <w:marLeft w:val="0"/>
      <w:marRight w:val="0"/>
      <w:marTop w:val="0"/>
      <w:marBottom w:val="0"/>
      <w:divBdr>
        <w:top w:val="none" w:sz="0" w:space="0" w:color="auto"/>
        <w:left w:val="none" w:sz="0" w:space="0" w:color="auto"/>
        <w:bottom w:val="none" w:sz="0" w:space="0" w:color="auto"/>
        <w:right w:val="none" w:sz="0" w:space="0" w:color="auto"/>
      </w:divBdr>
    </w:div>
    <w:div w:id="189603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ev\AppData\Local\Temp\sjabloon-word_algemeen_huisstijldocument-diverse-toepassingen-3.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sjabloon-word_algemeen_huisstijldocument-diverse-toepassingen-3</Template>
  <TotalTime>19</TotalTime>
  <Pages>2</Pages>
  <Words>302</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wouev</dc:creator>
  <cp:keywords/>
  <dc:description/>
  <cp:lastModifiedBy>Van De Pol Nadine</cp:lastModifiedBy>
  <cp:revision>5</cp:revision>
  <cp:lastPrinted>2022-01-11T06:41:00Z</cp:lastPrinted>
  <dcterms:created xsi:type="dcterms:W3CDTF">2022-04-13T10:59:00Z</dcterms:created>
  <dcterms:modified xsi:type="dcterms:W3CDTF">2022-04-14T06:43:00Z</dcterms:modified>
</cp:coreProperties>
</file>