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124C" w14:textId="579C1039" w:rsidR="004F3A59" w:rsidRPr="00971AFE" w:rsidRDefault="00DF64A8" w:rsidP="00971AFE">
      <w:pPr>
        <w:pStyle w:val="TurnhoutTitel02"/>
      </w:pPr>
      <w:r>
        <w:t>Besproken onderwerpen</w:t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14:paraId="43842A26" w14:textId="77777777" w:rsidTr="00933A24">
        <w:trPr>
          <w:trHeight w:hRule="exact" w:val="1763"/>
        </w:trPr>
        <w:tc>
          <w:tcPr>
            <w:tcW w:w="1327" w:type="dxa"/>
          </w:tcPr>
          <w:p w14:paraId="31E2EDA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69C45691" w14:textId="77777777" w:rsidR="00744EA4" w:rsidRPr="00473FC2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7" w:type="dxa"/>
          </w:tcPr>
          <w:p w14:paraId="2C39E147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744EA4" w14:paraId="7BB54015" w14:textId="77777777" w:rsidTr="00DF64A8">
        <w:trPr>
          <w:trHeight w:hRule="exact" w:val="2761"/>
        </w:trPr>
        <w:tc>
          <w:tcPr>
            <w:tcW w:w="1327" w:type="dxa"/>
          </w:tcPr>
          <w:p w14:paraId="4051C6F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1C4B3020" w14:textId="04286BEA" w:rsidR="0045082F" w:rsidRPr="00685EAD" w:rsidRDefault="00DF64A8" w:rsidP="0045082F">
            <w:pPr>
              <w:pStyle w:val="TurnhoutTitel01"/>
            </w:pPr>
            <w:r>
              <w:t xml:space="preserve">VERSLAG </w:t>
            </w:r>
            <w:r w:rsidR="00E438AA">
              <w:t>EVALUATIE</w:t>
            </w:r>
            <w:r>
              <w:t>GESPREK</w:t>
            </w:r>
          </w:p>
          <w:p w14:paraId="4E045A97" w14:textId="77777777" w:rsidR="00DF64A8" w:rsidRDefault="00DF64A8" w:rsidP="00DA1A79">
            <w:pPr>
              <w:pStyle w:val="Turnhoutbodytekstvet"/>
            </w:pPr>
          </w:p>
          <w:p w14:paraId="0B820429" w14:textId="02428C13" w:rsidR="00DA1A79" w:rsidRDefault="00DF64A8" w:rsidP="00DA1A79">
            <w:pPr>
              <w:pStyle w:val="Turnhoutbodytekstvet"/>
            </w:pPr>
            <w:r>
              <w:t>Naam medewerker:</w:t>
            </w:r>
            <w:r w:rsidR="0045082F" w:rsidRPr="00904F1F">
              <w:t xml:space="preserve"> </w:t>
            </w:r>
            <w:r w:rsidRPr="00DF64A8">
              <w:rPr>
                <w:highlight w:val="yellow"/>
              </w:rPr>
              <w:t>aanvullen</w:t>
            </w:r>
          </w:p>
          <w:p w14:paraId="4B7BF16F" w14:textId="285F0DB2" w:rsidR="00DF64A8" w:rsidRDefault="00DF64A8" w:rsidP="00DA1A79">
            <w:pPr>
              <w:pStyle w:val="Turnhoutbodytekstvet"/>
            </w:pPr>
            <w:r>
              <w:t xml:space="preserve">Naam leidinggevende: </w:t>
            </w:r>
            <w:r w:rsidRPr="00DF64A8">
              <w:rPr>
                <w:highlight w:val="yellow"/>
              </w:rPr>
              <w:t xml:space="preserve"> aanvullen</w:t>
            </w:r>
          </w:p>
          <w:p w14:paraId="619D396F" w14:textId="7FA4DBEF" w:rsidR="0021413E" w:rsidRDefault="0021413E" w:rsidP="00DA1A79">
            <w:pPr>
              <w:pStyle w:val="Turnhoutbodytekstvet"/>
            </w:pPr>
            <w:r w:rsidRPr="00F06F65">
              <w:t xml:space="preserve">Naam tweede evaluator:  </w:t>
            </w:r>
            <w:r w:rsidRPr="00F06F65">
              <w:rPr>
                <w:highlight w:val="yellow"/>
              </w:rPr>
              <w:t>aanvullen</w:t>
            </w:r>
            <w:r w:rsidRPr="00F06F65">
              <w:t xml:space="preserve"> </w:t>
            </w:r>
            <w:r w:rsidR="00F06F65">
              <w:t xml:space="preserve">- </w:t>
            </w:r>
            <w:r w:rsidRPr="00F06F65">
              <w:rPr>
                <w:highlight w:val="yellow"/>
              </w:rPr>
              <w:t>aanwezig</w:t>
            </w:r>
            <w:r w:rsidR="00F06F65" w:rsidRPr="00F06F65">
              <w:rPr>
                <w:highlight w:val="yellow"/>
              </w:rPr>
              <w:t>/ niet aanwezig</w:t>
            </w:r>
            <w:r w:rsidRPr="00F06F65">
              <w:rPr>
                <w:highlight w:val="yellow"/>
              </w:rPr>
              <w:t xml:space="preserve"> </w:t>
            </w:r>
            <w:r w:rsidRPr="00F06F65">
              <w:t xml:space="preserve">bij </w:t>
            </w:r>
            <w:r w:rsidR="00F06F65">
              <w:t xml:space="preserve">het </w:t>
            </w:r>
            <w:r w:rsidRPr="00F06F65">
              <w:t>gesprek</w:t>
            </w:r>
          </w:p>
          <w:p w14:paraId="2438CCCC" w14:textId="6E461178" w:rsidR="00DF64A8" w:rsidRPr="00473FC2" w:rsidRDefault="00DF64A8" w:rsidP="00DA1A79">
            <w:pPr>
              <w:pStyle w:val="Turnhoutbodytekstvet"/>
            </w:pPr>
            <w:r>
              <w:t xml:space="preserve">Datum gesprek: </w:t>
            </w:r>
            <w:r w:rsidRPr="00DF64A8">
              <w:rPr>
                <w:highlight w:val="yellow"/>
              </w:rPr>
              <w:t xml:space="preserve"> aanvullen</w:t>
            </w:r>
          </w:p>
          <w:p w14:paraId="15E645C8" w14:textId="77777777" w:rsidR="003058D7" w:rsidRPr="00473FC2" w:rsidRDefault="003058D7" w:rsidP="00DF64A8">
            <w:pPr>
              <w:pStyle w:val="Turnhoutbodytekstvet"/>
              <w:jc w:val="center"/>
            </w:pPr>
          </w:p>
        </w:tc>
        <w:tc>
          <w:tcPr>
            <w:tcW w:w="1327" w:type="dxa"/>
          </w:tcPr>
          <w:p w14:paraId="3E0FB591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08915BFC" w14:textId="77777777" w:rsidR="002B22EB" w:rsidRDefault="002B22EB" w:rsidP="006A07F0">
      <w:pPr>
        <w:pStyle w:val="Turnhoutbodytekst"/>
      </w:pPr>
    </w:p>
    <w:p w14:paraId="73685F9C" w14:textId="03B3174B" w:rsidR="00E466C4" w:rsidRPr="002B22EB" w:rsidRDefault="002B22EB" w:rsidP="006A07F0">
      <w:pPr>
        <w:pStyle w:val="Turnhoutbodytekst"/>
        <w:rPr>
          <w:b/>
          <w:bCs/>
        </w:rPr>
      </w:pPr>
      <w:r w:rsidRPr="002B22EB">
        <w:rPr>
          <w:b/>
          <w:bCs/>
        </w:rPr>
        <w:t>Terugblik op de afgelopen periode</w:t>
      </w:r>
    </w:p>
    <w:p w14:paraId="7714B5C1" w14:textId="525FCC12" w:rsidR="002B22EB" w:rsidRPr="002B22EB" w:rsidRDefault="002B22EB" w:rsidP="002B22EB">
      <w:pPr>
        <w:pStyle w:val="Turnhoutbodytekst"/>
        <w:numPr>
          <w:ilvl w:val="0"/>
          <w:numId w:val="11"/>
        </w:numPr>
      </w:pPr>
      <w:r>
        <w:rPr>
          <w:rFonts w:cstheme="minorHAnsi"/>
          <w:bCs/>
          <w:szCs w:val="18"/>
        </w:rPr>
        <w:t>functioneren</w:t>
      </w:r>
      <w:r>
        <w:rPr>
          <w:rFonts w:cstheme="minorHAnsi"/>
          <w:szCs w:val="18"/>
        </w:rPr>
        <w:t xml:space="preserve"> binnen </w:t>
      </w:r>
      <w:r>
        <w:rPr>
          <w:rFonts w:cstheme="minorHAnsi"/>
          <w:szCs w:val="18"/>
        </w:rPr>
        <w:t xml:space="preserve">de job en </w:t>
      </w:r>
      <w:r>
        <w:rPr>
          <w:rFonts w:cstheme="minorHAnsi"/>
          <w:szCs w:val="18"/>
        </w:rPr>
        <w:t>de organisatie</w:t>
      </w:r>
    </w:p>
    <w:p w14:paraId="28C6C165" w14:textId="36106214" w:rsidR="002B22EB" w:rsidRPr="002B22EB" w:rsidRDefault="002B22EB" w:rsidP="002B22EB">
      <w:pPr>
        <w:pStyle w:val="Turnhoutbodytekst"/>
        <w:numPr>
          <w:ilvl w:val="0"/>
          <w:numId w:val="11"/>
        </w:numPr>
      </w:pPr>
      <w:r>
        <w:rPr>
          <w:rFonts w:cstheme="minorHAnsi"/>
          <w:szCs w:val="18"/>
        </w:rPr>
        <w:t>projecten / doelstellingen</w:t>
      </w:r>
    </w:p>
    <w:p w14:paraId="2D8F749B" w14:textId="7FF1817E" w:rsidR="002B22EB" w:rsidRPr="002B22EB" w:rsidRDefault="002B22EB" w:rsidP="002B22EB">
      <w:pPr>
        <w:pStyle w:val="Turnhoutbodytekst"/>
        <w:numPr>
          <w:ilvl w:val="0"/>
          <w:numId w:val="11"/>
        </w:numPr>
      </w:pPr>
      <w:r>
        <w:rPr>
          <w:rFonts w:cstheme="minorHAnsi"/>
          <w:szCs w:val="18"/>
        </w:rPr>
        <w:t>ontwikkeling</w:t>
      </w:r>
    </w:p>
    <w:p w14:paraId="6F01C87D" w14:textId="32755E38" w:rsidR="002B22EB" w:rsidRDefault="002B22EB" w:rsidP="002B22EB">
      <w:pPr>
        <w:pStyle w:val="Turnhoutbodytekst"/>
        <w:rPr>
          <w:rFonts w:cstheme="minorHAnsi"/>
          <w:szCs w:val="18"/>
        </w:rPr>
      </w:pPr>
    </w:p>
    <w:p w14:paraId="5BAC5918" w14:textId="2BBE3E17" w:rsidR="002B22EB" w:rsidRPr="002B22EB" w:rsidRDefault="002B22EB" w:rsidP="002B22EB">
      <w:pPr>
        <w:pStyle w:val="Turnhoutbodytekst"/>
        <w:rPr>
          <w:rFonts w:cstheme="minorHAnsi"/>
          <w:bCs/>
          <w:szCs w:val="18"/>
        </w:rPr>
      </w:pPr>
      <w:r>
        <w:rPr>
          <w:rFonts w:cstheme="minorHAnsi"/>
          <w:b/>
          <w:szCs w:val="18"/>
        </w:rPr>
        <w:t>D</w:t>
      </w:r>
      <w:r w:rsidRPr="002B22EB">
        <w:rPr>
          <w:rFonts w:cstheme="minorHAnsi"/>
          <w:b/>
          <w:szCs w:val="18"/>
        </w:rPr>
        <w:t>e verschillende basiscompetenties</w:t>
      </w:r>
    </w:p>
    <w:p w14:paraId="3C60B160" w14:textId="39D30EB4" w:rsidR="002B22EB" w:rsidRPr="002B22EB" w:rsidRDefault="002B22EB" w:rsidP="002B22EB">
      <w:pPr>
        <w:pStyle w:val="Turnhoutbodytekst"/>
        <w:numPr>
          <w:ilvl w:val="0"/>
          <w:numId w:val="12"/>
        </w:numPr>
        <w:rPr>
          <w:bCs/>
        </w:rPr>
      </w:pPr>
      <w:r w:rsidRPr="002B22EB">
        <w:rPr>
          <w:rFonts w:cstheme="minorHAnsi"/>
          <w:bCs/>
          <w:szCs w:val="18"/>
        </w:rPr>
        <w:t>organisatiebetrokkenheid</w:t>
      </w:r>
    </w:p>
    <w:p w14:paraId="70E7E0C3" w14:textId="1B3D0EDE" w:rsidR="002B22EB" w:rsidRPr="002B22EB" w:rsidRDefault="002B22EB" w:rsidP="002B22EB">
      <w:pPr>
        <w:pStyle w:val="Turnhoutbodytekst"/>
        <w:numPr>
          <w:ilvl w:val="0"/>
          <w:numId w:val="12"/>
        </w:numPr>
        <w:rPr>
          <w:bCs/>
        </w:rPr>
      </w:pPr>
      <w:r w:rsidRPr="002B22EB">
        <w:rPr>
          <w:rFonts w:cstheme="minorHAnsi"/>
          <w:bCs/>
          <w:szCs w:val="18"/>
        </w:rPr>
        <w:t>samenwerken met collega’s</w:t>
      </w:r>
    </w:p>
    <w:p w14:paraId="10701F49" w14:textId="08197CDC" w:rsidR="002B22EB" w:rsidRPr="002B22EB" w:rsidRDefault="002B22EB" w:rsidP="002B22EB">
      <w:pPr>
        <w:pStyle w:val="Turnhoutbodytekst"/>
        <w:numPr>
          <w:ilvl w:val="0"/>
          <w:numId w:val="12"/>
        </w:numPr>
        <w:rPr>
          <w:bCs/>
        </w:rPr>
      </w:pPr>
      <w:r w:rsidRPr="002B22EB">
        <w:rPr>
          <w:rFonts w:cstheme="minorHAnsi"/>
          <w:bCs/>
          <w:szCs w:val="18"/>
        </w:rPr>
        <w:t>de verschillende basiscompetenties:</w:t>
      </w:r>
    </w:p>
    <w:p w14:paraId="54D7C4E2" w14:textId="016939B9" w:rsidR="002B22EB" w:rsidRPr="002B22EB" w:rsidRDefault="002B22EB" w:rsidP="002B22EB">
      <w:pPr>
        <w:pStyle w:val="Turnhoutbodytekst"/>
        <w:numPr>
          <w:ilvl w:val="0"/>
          <w:numId w:val="12"/>
        </w:numPr>
        <w:rPr>
          <w:bCs/>
        </w:rPr>
      </w:pPr>
      <w:r w:rsidRPr="002B22EB">
        <w:rPr>
          <w:rFonts w:cstheme="minorHAnsi"/>
          <w:bCs/>
          <w:szCs w:val="18"/>
        </w:rPr>
        <w:t>betrouwbaar zijn</w:t>
      </w:r>
    </w:p>
    <w:p w14:paraId="3CD82402" w14:textId="61F0EA3E" w:rsidR="002B22EB" w:rsidRPr="002B22EB" w:rsidRDefault="002B22EB" w:rsidP="002B22EB">
      <w:pPr>
        <w:pStyle w:val="Turnhoutbodytekst"/>
        <w:numPr>
          <w:ilvl w:val="0"/>
          <w:numId w:val="12"/>
        </w:numPr>
        <w:rPr>
          <w:bCs/>
        </w:rPr>
      </w:pPr>
      <w:r w:rsidRPr="002B22EB">
        <w:rPr>
          <w:rFonts w:cstheme="minorHAnsi"/>
          <w:bCs/>
          <w:szCs w:val="18"/>
        </w:rPr>
        <w:t>voortduren</w:t>
      </w:r>
      <w:r w:rsidRPr="002B22EB">
        <w:rPr>
          <w:rFonts w:cstheme="minorHAnsi"/>
          <w:bCs/>
          <w:szCs w:val="18"/>
        </w:rPr>
        <w:t>d</w:t>
      </w:r>
      <w:r w:rsidRPr="002B22EB">
        <w:rPr>
          <w:rFonts w:cstheme="minorHAnsi"/>
          <w:bCs/>
          <w:szCs w:val="18"/>
        </w:rPr>
        <w:t xml:space="preserve"> willen verbeteren</w:t>
      </w:r>
    </w:p>
    <w:p w14:paraId="3EC8BADB" w14:textId="7257259C" w:rsidR="00A04993" w:rsidRDefault="00A04993" w:rsidP="00D04CD3">
      <w:pPr>
        <w:pStyle w:val="Turnhoutbodytekst"/>
        <w:tabs>
          <w:tab w:val="left" w:pos="4820"/>
        </w:tabs>
      </w:pPr>
    </w:p>
    <w:p w14:paraId="144AD0C1" w14:textId="77777777" w:rsidR="002B22EB" w:rsidRDefault="002B22EB" w:rsidP="00D04CD3">
      <w:pPr>
        <w:pStyle w:val="Turnhoutbodytekst"/>
        <w:tabs>
          <w:tab w:val="left" w:pos="4820"/>
        </w:tabs>
      </w:pPr>
    </w:p>
    <w:p w14:paraId="1155541B" w14:textId="77777777" w:rsidR="00F06F65" w:rsidRDefault="00F06F65" w:rsidP="00403B97">
      <w:pPr>
        <w:pStyle w:val="Turnhoutbodytekst"/>
        <w:tabs>
          <w:tab w:val="left" w:pos="4820"/>
        </w:tabs>
        <w:rPr>
          <w:b/>
          <w:bCs/>
          <w:sz w:val="22"/>
          <w:szCs w:val="22"/>
        </w:rPr>
      </w:pPr>
    </w:p>
    <w:p w14:paraId="339598AD" w14:textId="77777777" w:rsidR="00F06F65" w:rsidRDefault="00F06F65" w:rsidP="00403B97">
      <w:pPr>
        <w:pStyle w:val="Turnhoutbodytekst"/>
        <w:tabs>
          <w:tab w:val="left" w:pos="4820"/>
        </w:tabs>
        <w:rPr>
          <w:b/>
          <w:bCs/>
          <w:sz w:val="22"/>
          <w:szCs w:val="22"/>
        </w:rPr>
      </w:pPr>
    </w:p>
    <w:p w14:paraId="35B5463D" w14:textId="7A01FE6D" w:rsidR="00403B97" w:rsidRPr="00DF64A8" w:rsidRDefault="00205EAE" w:rsidP="00403B97">
      <w:pPr>
        <w:pStyle w:val="Turnhoutbodytekst"/>
        <w:tabs>
          <w:tab w:val="left" w:pos="48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Algemeen besluit</w:t>
      </w:r>
    </w:p>
    <w:p w14:paraId="06547478" w14:textId="1445006D" w:rsidR="00111931" w:rsidRDefault="00111931" w:rsidP="00DF64A8">
      <w:pPr>
        <w:pStyle w:val="TurnhoutNummering"/>
        <w:numPr>
          <w:ilvl w:val="0"/>
          <w:numId w:val="0"/>
        </w:numPr>
      </w:pPr>
    </w:p>
    <w:p w14:paraId="362E0A20" w14:textId="052E2F05" w:rsidR="00DF64A8" w:rsidRDefault="00F06F65" w:rsidP="00DF64A8">
      <w:pPr>
        <w:pStyle w:val="TurnhoutNummering"/>
        <w:numPr>
          <w:ilvl w:val="0"/>
          <w:numId w:val="0"/>
        </w:numPr>
      </w:pPr>
      <w:r w:rsidRPr="00F06F65">
        <w:rPr>
          <w:highlight w:val="yellow"/>
        </w:rPr>
        <w:t xml:space="preserve">Gunstig - </w:t>
      </w:r>
      <w:r>
        <w:rPr>
          <w:highlight w:val="yellow"/>
        </w:rPr>
        <w:t>O</w:t>
      </w:r>
      <w:r w:rsidRPr="00F06F65">
        <w:rPr>
          <w:highlight w:val="yellow"/>
        </w:rPr>
        <w:t>ngunstig</w:t>
      </w:r>
    </w:p>
    <w:p w14:paraId="7104DF0E" w14:textId="38C8E7DC" w:rsidR="003058D7" w:rsidRDefault="003058D7" w:rsidP="003058D7">
      <w:pPr>
        <w:pStyle w:val="Turnhoutbodytekst"/>
        <w:tabs>
          <w:tab w:val="left" w:pos="4820"/>
        </w:tabs>
      </w:pPr>
    </w:p>
    <w:p w14:paraId="0E73A4F0" w14:textId="77777777" w:rsidR="00A35C25" w:rsidRDefault="00A35C25" w:rsidP="003058D7">
      <w:pPr>
        <w:pStyle w:val="Turnhoutbodytekst"/>
        <w:tabs>
          <w:tab w:val="left" w:pos="4820"/>
        </w:tabs>
      </w:pPr>
    </w:p>
    <w:p w14:paraId="3E9F7299" w14:textId="05FC2DAE" w:rsidR="0021413E" w:rsidRDefault="0021413E" w:rsidP="003058D7">
      <w:pPr>
        <w:pStyle w:val="Turnhoutbodytekst"/>
        <w:tabs>
          <w:tab w:val="left" w:pos="4820"/>
        </w:tabs>
      </w:pPr>
    </w:p>
    <w:p w14:paraId="36711460" w14:textId="2BAF06D6" w:rsidR="0021413E" w:rsidRDefault="0021413E" w:rsidP="003058D7">
      <w:pPr>
        <w:pStyle w:val="Turnhoutbodytekst"/>
        <w:tabs>
          <w:tab w:val="left" w:pos="4820"/>
        </w:tabs>
      </w:pPr>
      <w:r>
        <w:t>Handtekening medewerker</w:t>
      </w:r>
      <w:r>
        <w:tab/>
        <w:t>Handtekening leidinggevende</w:t>
      </w:r>
    </w:p>
    <w:p w14:paraId="6C11A058" w14:textId="355AC6E2" w:rsidR="00A84EA9" w:rsidRDefault="00A84EA9" w:rsidP="003058D7">
      <w:pPr>
        <w:pStyle w:val="Turnhoutbodytekst"/>
        <w:tabs>
          <w:tab w:val="left" w:pos="4820"/>
        </w:tabs>
      </w:pPr>
      <w:r>
        <w:t xml:space="preserve">Datum ontvangst: </w:t>
      </w:r>
      <w:r>
        <w:t xml:space="preserve"> </w:t>
      </w:r>
      <w:r w:rsidRPr="00DF64A8">
        <w:rPr>
          <w:highlight w:val="yellow"/>
        </w:rPr>
        <w:t xml:space="preserve"> aanvullen</w:t>
      </w:r>
    </w:p>
    <w:p w14:paraId="74A5F77C" w14:textId="5F0F6139" w:rsidR="0021413E" w:rsidRDefault="00F06F65" w:rsidP="003058D7">
      <w:pPr>
        <w:pStyle w:val="Turnhoutbodytekst"/>
        <w:tabs>
          <w:tab w:val="left" w:pos="4820"/>
        </w:tabs>
      </w:pPr>
      <w:r>
        <w:t>Voor ontvangst</w:t>
      </w:r>
    </w:p>
    <w:p w14:paraId="0D266FB0" w14:textId="16977720" w:rsidR="0021413E" w:rsidRDefault="0021413E" w:rsidP="003058D7">
      <w:pPr>
        <w:pStyle w:val="Turnhoutbodytekst"/>
        <w:tabs>
          <w:tab w:val="left" w:pos="4820"/>
        </w:tabs>
      </w:pPr>
    </w:p>
    <w:p w14:paraId="4BC1C557" w14:textId="63BC75B7" w:rsidR="0021413E" w:rsidRDefault="0021413E" w:rsidP="003058D7">
      <w:pPr>
        <w:pStyle w:val="Turnhoutbodytekst"/>
        <w:tabs>
          <w:tab w:val="left" w:pos="4820"/>
        </w:tabs>
      </w:pPr>
    </w:p>
    <w:p w14:paraId="4FFCE8E3" w14:textId="347F2C86" w:rsidR="0021413E" w:rsidRDefault="0021413E" w:rsidP="003058D7">
      <w:pPr>
        <w:pStyle w:val="Turnhoutbodytekst"/>
        <w:tabs>
          <w:tab w:val="left" w:pos="4820"/>
        </w:tabs>
      </w:pPr>
    </w:p>
    <w:p w14:paraId="0DDBE547" w14:textId="47F78B0A" w:rsidR="0021413E" w:rsidRDefault="0021413E" w:rsidP="003058D7">
      <w:pPr>
        <w:pStyle w:val="Turnhoutbodytekst"/>
        <w:tabs>
          <w:tab w:val="left" w:pos="4820"/>
        </w:tabs>
      </w:pPr>
    </w:p>
    <w:p w14:paraId="7E9DEBF3" w14:textId="5746A895" w:rsidR="0021413E" w:rsidRDefault="0021413E" w:rsidP="00DF4E83">
      <w:pPr>
        <w:pStyle w:val="Turnhoutbodytekst"/>
        <w:tabs>
          <w:tab w:val="left" w:pos="4820"/>
        </w:tabs>
        <w:ind w:left="4820"/>
      </w:pPr>
      <w:r w:rsidRPr="00E438AA">
        <w:t xml:space="preserve">Handtekening tweede evaluator </w:t>
      </w:r>
    </w:p>
    <w:p w14:paraId="3B742250" w14:textId="77777777" w:rsidR="00DF4E83" w:rsidRDefault="00DF4E83" w:rsidP="00DF4E83">
      <w:pPr>
        <w:pStyle w:val="Turnhoutbodytekst"/>
        <w:tabs>
          <w:tab w:val="left" w:pos="4820"/>
        </w:tabs>
        <w:ind w:left="4820"/>
      </w:pPr>
    </w:p>
    <w:sectPr w:rsidR="00DF4E83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F296" w14:textId="77777777" w:rsidR="00F905E3" w:rsidRDefault="00F905E3" w:rsidP="00110F84">
      <w:r>
        <w:separator/>
      </w:r>
    </w:p>
  </w:endnote>
  <w:endnote w:type="continuationSeparator" w:id="0">
    <w:p w14:paraId="39389F5C" w14:textId="77777777" w:rsidR="00F905E3" w:rsidRDefault="00F905E3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6EF7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34B2F" wp14:editId="3638098A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FA697" w14:textId="77777777" w:rsidR="0023212A" w:rsidRPr="00643E44" w:rsidRDefault="00A84EA9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34B2F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432FA697" w14:textId="77777777" w:rsidR="0023212A" w:rsidRPr="00643E44" w:rsidRDefault="00A84EA9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1ED2C734" wp14:editId="1730E817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0B5E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91290AB" wp14:editId="3844D1C1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0740" w14:textId="77777777" w:rsidR="00F905E3" w:rsidRDefault="00F905E3" w:rsidP="00110F84">
      <w:r>
        <w:separator/>
      </w:r>
    </w:p>
  </w:footnote>
  <w:footnote w:type="continuationSeparator" w:id="0">
    <w:p w14:paraId="138494E4" w14:textId="77777777" w:rsidR="00F905E3" w:rsidRDefault="00F905E3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3A62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282EB5A" wp14:editId="038BBE61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59A7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A4477CC" wp14:editId="2DEE3C1D">
          <wp:simplePos x="0" y="0"/>
          <wp:positionH relativeFrom="margin">
            <wp:align>center</wp:align>
          </wp:positionH>
          <wp:positionV relativeFrom="page">
            <wp:posOffset>2432685</wp:posOffset>
          </wp:positionV>
          <wp:extent cx="842010" cy="467995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10250D93" wp14:editId="788673BA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497B"/>
    <w:multiLevelType w:val="hybridMultilevel"/>
    <w:tmpl w:val="F1923126"/>
    <w:lvl w:ilvl="0" w:tplc="77F6B0B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608B3"/>
    <w:multiLevelType w:val="hybridMultilevel"/>
    <w:tmpl w:val="D1FC64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4099"/>
    <w:multiLevelType w:val="hybridMultilevel"/>
    <w:tmpl w:val="BE58EB2E"/>
    <w:lvl w:ilvl="0" w:tplc="7136B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158A8"/>
    <w:multiLevelType w:val="hybridMultilevel"/>
    <w:tmpl w:val="5D90C1E6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213796">
    <w:abstractNumId w:val="4"/>
  </w:num>
  <w:num w:numId="2" w16cid:durableId="758254784">
    <w:abstractNumId w:val="6"/>
  </w:num>
  <w:num w:numId="3" w16cid:durableId="1505969815">
    <w:abstractNumId w:val="10"/>
  </w:num>
  <w:num w:numId="4" w16cid:durableId="1140925183">
    <w:abstractNumId w:val="7"/>
  </w:num>
  <w:num w:numId="5" w16cid:durableId="1237788750">
    <w:abstractNumId w:val="0"/>
  </w:num>
  <w:num w:numId="6" w16cid:durableId="1450123740">
    <w:abstractNumId w:val="1"/>
  </w:num>
  <w:num w:numId="7" w16cid:durableId="134611862">
    <w:abstractNumId w:val="8"/>
  </w:num>
  <w:num w:numId="8" w16cid:durableId="2107655138">
    <w:abstractNumId w:val="11"/>
  </w:num>
  <w:num w:numId="9" w16cid:durableId="1138037977">
    <w:abstractNumId w:val="3"/>
  </w:num>
  <w:num w:numId="10" w16cid:durableId="212253046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19824363">
    <w:abstractNumId w:val="5"/>
  </w:num>
  <w:num w:numId="12" w16cid:durableId="180322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8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D0F2B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05EAE"/>
    <w:rsid w:val="0021413E"/>
    <w:rsid w:val="0023212A"/>
    <w:rsid w:val="00233CD9"/>
    <w:rsid w:val="0023510D"/>
    <w:rsid w:val="002352C3"/>
    <w:rsid w:val="00250080"/>
    <w:rsid w:val="00254B5F"/>
    <w:rsid w:val="00266BEF"/>
    <w:rsid w:val="00273168"/>
    <w:rsid w:val="00284145"/>
    <w:rsid w:val="002910FC"/>
    <w:rsid w:val="002949B3"/>
    <w:rsid w:val="002A6F1E"/>
    <w:rsid w:val="002B22EB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75A5"/>
    <w:rsid w:val="005E1D18"/>
    <w:rsid w:val="005F36AC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5EC0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35C25"/>
    <w:rsid w:val="00A51309"/>
    <w:rsid w:val="00A551B4"/>
    <w:rsid w:val="00A64E79"/>
    <w:rsid w:val="00A84EA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5257E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5D2"/>
    <w:rsid w:val="00D526AB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DF4E83"/>
    <w:rsid w:val="00DF64A8"/>
    <w:rsid w:val="00E12FB0"/>
    <w:rsid w:val="00E13A1B"/>
    <w:rsid w:val="00E27A04"/>
    <w:rsid w:val="00E41758"/>
    <w:rsid w:val="00E438AA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06F65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905E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AC405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525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5257E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5257E"/>
    <w:rPr>
      <w:rFonts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25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257E"/>
    <w:rPr>
      <w:rFonts w:cs="Times New Roman"/>
      <w:b/>
      <w:bCs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huisstijldocument-diverse-toepassingen%20(3)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 (3)</Template>
  <TotalTime>15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Van De Pol Nadine</cp:lastModifiedBy>
  <cp:revision>5</cp:revision>
  <cp:lastPrinted>2021-01-21T14:30:00Z</cp:lastPrinted>
  <dcterms:created xsi:type="dcterms:W3CDTF">2022-04-14T07:16:00Z</dcterms:created>
  <dcterms:modified xsi:type="dcterms:W3CDTF">2022-04-14T08:25:00Z</dcterms:modified>
</cp:coreProperties>
</file>