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6FFE" w14:textId="67569662" w:rsidR="004F3A59" w:rsidRDefault="007E6DFF" w:rsidP="00AA660F">
      <w:pPr>
        <w:pStyle w:val="TurnhoutTitel02Onderwerp"/>
      </w:pPr>
      <w:r>
        <w:t xml:space="preserve">Feedback van medewerker op </w:t>
      </w:r>
      <w:proofErr w:type="spellStart"/>
      <w:r w:rsidR="00B25881">
        <w:t>coachingsgesprek</w:t>
      </w:r>
      <w:proofErr w:type="spellEnd"/>
      <w:r w:rsidR="003711B8" w:rsidRPr="003711B8">
        <w:t xml:space="preserve"> </w:t>
      </w:r>
    </w:p>
    <w:tbl>
      <w:tblPr>
        <w:tblStyle w:val="Tabelraster"/>
        <w:tblpPr w:leftFromText="142" w:rightFromText="142" w:bottomFromText="1179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64868467" w14:textId="77777777" w:rsidTr="00D61226">
        <w:trPr>
          <w:trHeight w:hRule="exact" w:val="1094"/>
        </w:trPr>
        <w:tc>
          <w:tcPr>
            <w:tcW w:w="1327" w:type="dxa"/>
          </w:tcPr>
          <w:p w14:paraId="58FE20A3" w14:textId="77777777" w:rsidR="00150F5E" w:rsidRPr="00E50DE3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2837045A" w14:textId="77777777" w:rsidR="00150F5E" w:rsidRPr="00473FC2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61AEC331" w14:textId="77777777" w:rsidR="00150F5E" w:rsidRPr="00B12921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0883081E" w14:textId="77777777" w:rsidR="00150F5E" w:rsidRPr="00B12921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25DB2E28" w14:textId="77777777" w:rsidR="00150F5E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14:paraId="08023416" w14:textId="77777777" w:rsidTr="00D61226">
        <w:trPr>
          <w:trHeight w:hRule="exact" w:val="1111"/>
        </w:trPr>
        <w:tc>
          <w:tcPr>
            <w:tcW w:w="1327" w:type="dxa"/>
          </w:tcPr>
          <w:p w14:paraId="17925563" w14:textId="77777777" w:rsidR="00150F5E" w:rsidRPr="00E50DE3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63E27501" w14:textId="4F049AE7" w:rsidR="00150F5E" w:rsidRDefault="007E6DFF" w:rsidP="00D61226">
            <w:pPr>
              <w:pStyle w:val="TurnhoutDienstnaam"/>
              <w:framePr w:hSpace="0" w:wrap="auto" w:vAnchor="margin" w:hAnchor="text" w:yAlign="inline"/>
              <w:suppressOverlap w:val="0"/>
            </w:pPr>
            <w:r>
              <w:t>Personeelspunt</w:t>
            </w:r>
            <w:r w:rsidR="003A39F0">
              <w:t xml:space="preserve"> </w:t>
            </w:r>
          </w:p>
          <w:p w14:paraId="01AF907E" w14:textId="77777777" w:rsidR="00150F5E" w:rsidRPr="003A39F0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>Campus Blairon 200, 2300 Turnhout</w:t>
            </w:r>
          </w:p>
          <w:p w14:paraId="4746DF2E" w14:textId="77777777" w:rsidR="00150F5E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>stad@turnhout.be, www.turnhout.be</w:t>
            </w:r>
          </w:p>
          <w:p w14:paraId="04ECC467" w14:textId="77777777" w:rsidR="00D61226" w:rsidRPr="00EE2366" w:rsidRDefault="00D61226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0A3761FD" w14:textId="77777777" w:rsidR="00150F5E" w:rsidRPr="00492B67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09B6CDBA" w14:textId="77777777" w:rsidR="00150F5E" w:rsidRPr="00492B67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44FF0F7E" w14:textId="77777777" w:rsidR="00150F5E" w:rsidRDefault="00150F5E" w:rsidP="00D61226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5794E544" w14:textId="2B7E80E7" w:rsidR="00E466C4" w:rsidRDefault="00E466C4" w:rsidP="006A07F0">
      <w:pPr>
        <w:pStyle w:val="Turnhoutbodytekst"/>
      </w:pPr>
    </w:p>
    <w:p w14:paraId="2F23F8BB" w14:textId="09A14B33" w:rsidR="007E6DFF" w:rsidRDefault="007E6DFF" w:rsidP="006A07F0">
      <w:pPr>
        <w:pStyle w:val="Turnhoutbodytekst"/>
      </w:pPr>
      <w:r>
        <w:t xml:space="preserve">Datum </w:t>
      </w:r>
      <w:proofErr w:type="spellStart"/>
      <w:r w:rsidR="00B25881">
        <w:t>coachingsgesprek</w:t>
      </w:r>
      <w:proofErr w:type="spellEnd"/>
      <w:r>
        <w:t xml:space="preserve">: </w:t>
      </w:r>
      <w:r w:rsidR="00BD7A9D" w:rsidRPr="00BD7A9D">
        <w:rPr>
          <w:highlight w:val="yellow"/>
        </w:rPr>
        <w:t>datum</w:t>
      </w:r>
    </w:p>
    <w:p w14:paraId="0E361D40" w14:textId="11474F46" w:rsidR="00B25881" w:rsidRDefault="007E6DFF" w:rsidP="006A07F0">
      <w:pPr>
        <w:pStyle w:val="Turnhoutbodytekst"/>
      </w:pPr>
      <w:r>
        <w:t xml:space="preserve">Medewerker: </w:t>
      </w:r>
      <w:r w:rsidR="00BD7A9D" w:rsidRPr="00BD7A9D">
        <w:rPr>
          <w:highlight w:val="yellow"/>
        </w:rPr>
        <w:t>naam</w:t>
      </w:r>
    </w:p>
    <w:p w14:paraId="5E83832D" w14:textId="5F2F1D01" w:rsidR="007E6DFF" w:rsidRDefault="007E6DFF" w:rsidP="006A07F0">
      <w:pPr>
        <w:pStyle w:val="Turnhoutbodytekst"/>
      </w:pPr>
      <w:r>
        <w:t xml:space="preserve">Eerste coach: </w:t>
      </w:r>
      <w:r w:rsidR="00BD7A9D" w:rsidRPr="00BD7A9D">
        <w:rPr>
          <w:highlight w:val="yellow"/>
        </w:rPr>
        <w:t>naam</w:t>
      </w:r>
    </w:p>
    <w:p w14:paraId="702122EF" w14:textId="400F36EA" w:rsidR="007E6DFF" w:rsidRDefault="007E6DFF" w:rsidP="006A07F0">
      <w:pPr>
        <w:pStyle w:val="Turnhoutbodytekst"/>
      </w:pPr>
      <w:r>
        <w:t xml:space="preserve">Tweede coach: </w:t>
      </w:r>
      <w:r w:rsidR="00BD7A9D" w:rsidRPr="00BD7A9D">
        <w:rPr>
          <w:highlight w:val="yellow"/>
        </w:rPr>
        <w:t>naam</w:t>
      </w:r>
    </w:p>
    <w:p w14:paraId="244DAEC6" w14:textId="77777777" w:rsidR="007E6DFF" w:rsidRDefault="007E6DFF" w:rsidP="006A07F0">
      <w:pPr>
        <w:pStyle w:val="Turnhoutbodytekst"/>
      </w:pPr>
    </w:p>
    <w:p w14:paraId="062C412A" w14:textId="18CB38F6" w:rsidR="00AA660F" w:rsidRPr="00473FC2" w:rsidRDefault="007E6DFF" w:rsidP="00AA660F">
      <w:pPr>
        <w:pStyle w:val="Turnhoutbodytekstvet"/>
      </w:pPr>
      <w:r>
        <w:t xml:space="preserve">Als medewerker kan je hieronder je feedback bezorgen op het verslag van je leidinggevende(n) van het </w:t>
      </w:r>
      <w:proofErr w:type="spellStart"/>
      <w:r w:rsidR="00B75C57">
        <w:t>coachingsgesprek</w:t>
      </w:r>
      <w:proofErr w:type="spellEnd"/>
      <w:r>
        <w:t xml:space="preserve">. </w:t>
      </w:r>
      <w:r w:rsidR="00AA660F" w:rsidRPr="00904F1F">
        <w:t xml:space="preserve"> </w:t>
      </w:r>
    </w:p>
    <w:p w14:paraId="6ACCAB77" w14:textId="4E6BC45B" w:rsidR="00AA660F" w:rsidRDefault="00AA660F" w:rsidP="00AA660F">
      <w:pPr>
        <w:pStyle w:val="Turnhoutbodytekst"/>
      </w:pPr>
    </w:p>
    <w:p w14:paraId="1758A729" w14:textId="0ADA468D" w:rsidR="007E6DFF" w:rsidRPr="007E6DFF" w:rsidRDefault="007E6DFF" w:rsidP="00AA660F">
      <w:pPr>
        <w:pStyle w:val="Turnhoutbodytekst"/>
        <w:rPr>
          <w:b/>
          <w:bCs/>
        </w:rPr>
      </w:pPr>
      <w:r w:rsidRPr="007E6DFF">
        <w:rPr>
          <w:b/>
          <w:bCs/>
        </w:rPr>
        <w:t>Feedback:</w:t>
      </w:r>
    </w:p>
    <w:p w14:paraId="70055A64" w14:textId="77777777" w:rsidR="005810D8" w:rsidRDefault="005810D8" w:rsidP="005810D8">
      <w:pPr>
        <w:spacing w:line="240" w:lineRule="auto"/>
        <w:rPr>
          <w:szCs w:val="19"/>
          <w:lang w:val="nl-BE"/>
        </w:rPr>
      </w:pPr>
    </w:p>
    <w:p w14:paraId="5DAEAC3F" w14:textId="727E1A3A" w:rsidR="005810D8" w:rsidRDefault="00BD7A9D" w:rsidP="005810D8">
      <w:pPr>
        <w:spacing w:line="240" w:lineRule="auto"/>
        <w:rPr>
          <w:szCs w:val="19"/>
          <w:lang w:val="nl-BE"/>
        </w:rPr>
      </w:pPr>
      <w:r w:rsidRPr="00BD7A9D">
        <w:rPr>
          <w:szCs w:val="19"/>
          <w:highlight w:val="yellow"/>
          <w:lang w:val="nl-BE"/>
        </w:rPr>
        <w:t>Vul hier de feedback aan.</w:t>
      </w:r>
      <w:r>
        <w:rPr>
          <w:szCs w:val="19"/>
          <w:lang w:val="nl-BE"/>
        </w:rPr>
        <w:t xml:space="preserve"> </w:t>
      </w:r>
    </w:p>
    <w:p w14:paraId="2124A4BE" w14:textId="77777777" w:rsidR="00B75C57" w:rsidRDefault="00B75C57" w:rsidP="005810D8">
      <w:pPr>
        <w:spacing w:line="240" w:lineRule="auto"/>
        <w:rPr>
          <w:szCs w:val="19"/>
          <w:lang w:val="nl-BE"/>
        </w:rPr>
      </w:pPr>
    </w:p>
    <w:p w14:paraId="5FDEEB5F" w14:textId="32FA6148" w:rsidR="007E6DFF" w:rsidRDefault="007E6DFF" w:rsidP="005810D8">
      <w:pPr>
        <w:spacing w:line="240" w:lineRule="auto"/>
        <w:rPr>
          <w:szCs w:val="19"/>
          <w:lang w:val="nl-BE"/>
        </w:rPr>
      </w:pPr>
    </w:p>
    <w:p w14:paraId="4A72DFAF" w14:textId="33FC1A93" w:rsidR="007A7E7A" w:rsidRDefault="007A7E7A" w:rsidP="005810D8">
      <w:pPr>
        <w:spacing w:line="240" w:lineRule="auto"/>
        <w:rPr>
          <w:szCs w:val="19"/>
          <w:lang w:val="nl-BE"/>
        </w:rPr>
      </w:pPr>
    </w:p>
    <w:p w14:paraId="69943B0A" w14:textId="76A9CCF7" w:rsidR="007A7E7A" w:rsidRDefault="007A7E7A" w:rsidP="005810D8">
      <w:pPr>
        <w:spacing w:line="240" w:lineRule="auto"/>
        <w:rPr>
          <w:szCs w:val="19"/>
          <w:lang w:val="nl-BE"/>
        </w:rPr>
      </w:pPr>
    </w:p>
    <w:p w14:paraId="6B2913DE" w14:textId="21EC1A78" w:rsidR="007A7E7A" w:rsidRDefault="007A7E7A" w:rsidP="00AA660F">
      <w:pPr>
        <w:spacing w:after="160"/>
        <w:rPr>
          <w:szCs w:val="19"/>
          <w:lang w:val="nl-BE"/>
        </w:rPr>
      </w:pPr>
    </w:p>
    <w:p w14:paraId="79C039F1" w14:textId="5E7BD646" w:rsidR="007A7E7A" w:rsidRDefault="007A7E7A" w:rsidP="00AA660F">
      <w:pPr>
        <w:spacing w:after="160"/>
        <w:rPr>
          <w:szCs w:val="19"/>
          <w:lang w:val="nl-BE"/>
        </w:rPr>
      </w:pPr>
    </w:p>
    <w:p w14:paraId="4FD821DB" w14:textId="3197B403" w:rsidR="007A7E7A" w:rsidRDefault="007A7E7A" w:rsidP="00AA660F">
      <w:pPr>
        <w:spacing w:after="160"/>
        <w:rPr>
          <w:szCs w:val="19"/>
          <w:lang w:val="nl-BE"/>
        </w:rPr>
      </w:pPr>
    </w:p>
    <w:p w14:paraId="33D90ABA" w14:textId="287D4921" w:rsidR="007A7E7A" w:rsidRDefault="007A7E7A" w:rsidP="00AA660F">
      <w:pPr>
        <w:spacing w:after="160"/>
        <w:rPr>
          <w:szCs w:val="19"/>
          <w:lang w:val="nl-BE"/>
        </w:rPr>
      </w:pPr>
    </w:p>
    <w:p w14:paraId="696B3C5F" w14:textId="51F7E9FE" w:rsidR="007A7E7A" w:rsidRDefault="007A7E7A" w:rsidP="00AA660F">
      <w:pPr>
        <w:spacing w:after="160"/>
        <w:rPr>
          <w:szCs w:val="19"/>
          <w:lang w:val="nl-BE"/>
        </w:rPr>
      </w:pPr>
    </w:p>
    <w:p w14:paraId="2ED89B2D" w14:textId="46C5E863" w:rsidR="007A7E7A" w:rsidRDefault="007A7E7A" w:rsidP="00AA660F">
      <w:pPr>
        <w:spacing w:after="160"/>
        <w:rPr>
          <w:szCs w:val="19"/>
          <w:lang w:val="nl-BE"/>
        </w:rPr>
      </w:pPr>
    </w:p>
    <w:p w14:paraId="3170EC0B" w14:textId="541C1FD0" w:rsidR="007A7E7A" w:rsidRDefault="007A7E7A" w:rsidP="00AA660F">
      <w:pPr>
        <w:spacing w:after="160"/>
        <w:rPr>
          <w:szCs w:val="19"/>
          <w:lang w:val="nl-BE"/>
        </w:rPr>
      </w:pPr>
    </w:p>
    <w:p w14:paraId="056FDEDF" w14:textId="2FC5C04B" w:rsidR="007A7E7A" w:rsidRDefault="007A7E7A" w:rsidP="00AA660F">
      <w:pPr>
        <w:spacing w:after="160"/>
        <w:rPr>
          <w:szCs w:val="19"/>
          <w:lang w:val="nl-BE"/>
        </w:rPr>
      </w:pPr>
    </w:p>
    <w:p w14:paraId="75578A5B" w14:textId="77777777" w:rsidR="007A7E7A" w:rsidRPr="007A7E7A" w:rsidRDefault="007A7E7A" w:rsidP="007A7E7A">
      <w:pPr>
        <w:spacing w:line="240" w:lineRule="auto"/>
        <w:rPr>
          <w:b/>
          <w:bCs/>
          <w:szCs w:val="19"/>
          <w:lang w:val="nl-BE"/>
        </w:rPr>
      </w:pPr>
      <w:r w:rsidRPr="007A7E7A">
        <w:rPr>
          <w:b/>
          <w:bCs/>
          <w:szCs w:val="19"/>
          <w:lang w:val="nl-BE"/>
        </w:rPr>
        <w:t>Ondertekening</w:t>
      </w:r>
    </w:p>
    <w:p w14:paraId="3A63C317" w14:textId="77777777" w:rsidR="007A7E7A" w:rsidRDefault="007A7E7A" w:rsidP="007A7E7A">
      <w:pPr>
        <w:spacing w:line="240" w:lineRule="auto"/>
        <w:rPr>
          <w:b/>
          <w:bCs/>
          <w:szCs w:val="19"/>
          <w:lang w:val="nl-BE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972"/>
        <w:gridCol w:w="2977"/>
        <w:gridCol w:w="3260"/>
      </w:tblGrid>
      <w:tr w:rsidR="007A7E7A" w14:paraId="46BF77CC" w14:textId="6231EF30" w:rsidTr="007A7E7A">
        <w:tc>
          <w:tcPr>
            <w:tcW w:w="2972" w:type="dxa"/>
          </w:tcPr>
          <w:p w14:paraId="204010EA" w14:textId="4F3AB430" w:rsidR="007A7E7A" w:rsidRPr="00FF3EC6" w:rsidRDefault="007A7E7A" w:rsidP="008C71F0">
            <w:pPr>
              <w:rPr>
                <w:b/>
                <w:bCs/>
                <w:szCs w:val="19"/>
                <w:lang w:val="nl-BE"/>
              </w:rPr>
            </w:pPr>
            <w:r>
              <w:rPr>
                <w:b/>
                <w:bCs/>
                <w:szCs w:val="19"/>
                <w:lang w:val="nl-BE"/>
              </w:rPr>
              <w:t>Medewerker</w:t>
            </w:r>
          </w:p>
          <w:p w14:paraId="54D5A664" w14:textId="77777777" w:rsidR="007A7E7A" w:rsidRDefault="007A7E7A" w:rsidP="008C71F0">
            <w:pPr>
              <w:rPr>
                <w:szCs w:val="19"/>
                <w:lang w:val="nl-BE"/>
              </w:rPr>
            </w:pPr>
          </w:p>
          <w:p w14:paraId="235D2BD0" w14:textId="77777777" w:rsidR="007A7E7A" w:rsidRDefault="007A7E7A" w:rsidP="008C71F0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 xml:space="preserve">Naam: </w:t>
            </w:r>
          </w:p>
          <w:p w14:paraId="48668A1A" w14:textId="77777777" w:rsidR="007A7E7A" w:rsidRDefault="007A7E7A" w:rsidP="008C71F0">
            <w:pPr>
              <w:rPr>
                <w:szCs w:val="19"/>
                <w:lang w:val="nl-BE"/>
              </w:rPr>
            </w:pPr>
          </w:p>
          <w:p w14:paraId="20CCE27C" w14:textId="77777777" w:rsidR="007A7E7A" w:rsidRDefault="007A7E7A" w:rsidP="008C71F0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>Handtekening:</w:t>
            </w:r>
          </w:p>
          <w:p w14:paraId="6F197D1F" w14:textId="77777777" w:rsidR="007A7E7A" w:rsidRDefault="007A7E7A" w:rsidP="008C71F0">
            <w:pPr>
              <w:rPr>
                <w:szCs w:val="19"/>
                <w:lang w:val="nl-BE"/>
              </w:rPr>
            </w:pPr>
          </w:p>
          <w:p w14:paraId="3FE1F271" w14:textId="77777777" w:rsidR="007A7E7A" w:rsidRDefault="007A7E7A" w:rsidP="008C71F0">
            <w:pPr>
              <w:rPr>
                <w:szCs w:val="19"/>
                <w:lang w:val="nl-BE"/>
              </w:rPr>
            </w:pPr>
          </w:p>
          <w:p w14:paraId="5A1EAD58" w14:textId="77777777" w:rsidR="007A7E7A" w:rsidRPr="001430AC" w:rsidRDefault="007A7E7A" w:rsidP="008C71F0">
            <w:pPr>
              <w:rPr>
                <w:szCs w:val="19"/>
                <w:lang w:val="nl-BE"/>
              </w:rPr>
            </w:pPr>
          </w:p>
          <w:p w14:paraId="65ECF011" w14:textId="77777777" w:rsidR="007A7E7A" w:rsidRDefault="007A7E7A" w:rsidP="008C71F0">
            <w:pPr>
              <w:rPr>
                <w:b/>
                <w:bCs/>
                <w:szCs w:val="19"/>
                <w:lang w:val="nl-BE"/>
              </w:rPr>
            </w:pPr>
          </w:p>
        </w:tc>
        <w:tc>
          <w:tcPr>
            <w:tcW w:w="2977" w:type="dxa"/>
          </w:tcPr>
          <w:p w14:paraId="4DC2B9FB" w14:textId="189AE989" w:rsidR="007A7E7A" w:rsidRPr="00FF3EC6" w:rsidRDefault="007A7E7A" w:rsidP="008C71F0">
            <w:pPr>
              <w:rPr>
                <w:b/>
                <w:bCs/>
                <w:szCs w:val="19"/>
                <w:lang w:val="nl-BE"/>
              </w:rPr>
            </w:pPr>
            <w:r>
              <w:rPr>
                <w:b/>
                <w:bCs/>
                <w:szCs w:val="19"/>
                <w:lang w:val="nl-BE"/>
              </w:rPr>
              <w:t>1</w:t>
            </w:r>
            <w:r w:rsidRPr="007A7E7A">
              <w:rPr>
                <w:b/>
                <w:bCs/>
                <w:szCs w:val="19"/>
                <w:vertAlign w:val="superscript"/>
                <w:lang w:val="nl-BE"/>
              </w:rPr>
              <w:t>ste</w:t>
            </w:r>
            <w:r>
              <w:rPr>
                <w:b/>
                <w:bCs/>
                <w:szCs w:val="19"/>
                <w:lang w:val="nl-BE"/>
              </w:rPr>
              <w:t xml:space="preserve"> </w:t>
            </w:r>
            <w:r w:rsidRPr="00FF3EC6">
              <w:rPr>
                <w:b/>
                <w:bCs/>
                <w:szCs w:val="19"/>
                <w:lang w:val="nl-BE"/>
              </w:rPr>
              <w:t>coach</w:t>
            </w:r>
          </w:p>
          <w:p w14:paraId="4265AB0C" w14:textId="77777777" w:rsidR="007A7E7A" w:rsidRDefault="007A7E7A" w:rsidP="008C71F0">
            <w:pPr>
              <w:rPr>
                <w:szCs w:val="19"/>
                <w:lang w:val="nl-BE"/>
              </w:rPr>
            </w:pPr>
          </w:p>
          <w:p w14:paraId="515FD588" w14:textId="77777777" w:rsidR="007A7E7A" w:rsidRDefault="007A7E7A" w:rsidP="008C71F0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 xml:space="preserve">Naam: </w:t>
            </w:r>
          </w:p>
          <w:p w14:paraId="648FAB01" w14:textId="77777777" w:rsidR="007A7E7A" w:rsidRDefault="007A7E7A" w:rsidP="008C71F0">
            <w:pPr>
              <w:rPr>
                <w:szCs w:val="19"/>
                <w:lang w:val="nl-BE"/>
              </w:rPr>
            </w:pPr>
          </w:p>
          <w:p w14:paraId="76A03514" w14:textId="77777777" w:rsidR="007A7E7A" w:rsidRDefault="007A7E7A" w:rsidP="008C71F0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>Handtekening:</w:t>
            </w:r>
          </w:p>
          <w:p w14:paraId="7B2139CC" w14:textId="77777777" w:rsidR="007A7E7A" w:rsidRDefault="007A7E7A" w:rsidP="008C71F0">
            <w:pPr>
              <w:rPr>
                <w:b/>
                <w:bCs/>
                <w:szCs w:val="19"/>
                <w:lang w:val="nl-BE"/>
              </w:rPr>
            </w:pPr>
          </w:p>
        </w:tc>
        <w:tc>
          <w:tcPr>
            <w:tcW w:w="3260" w:type="dxa"/>
          </w:tcPr>
          <w:p w14:paraId="35103FCA" w14:textId="1D2888A9" w:rsidR="007A7E7A" w:rsidRPr="00FF3EC6" w:rsidRDefault="007A7E7A" w:rsidP="007A7E7A">
            <w:pPr>
              <w:rPr>
                <w:b/>
                <w:bCs/>
                <w:szCs w:val="19"/>
                <w:lang w:val="nl-BE"/>
              </w:rPr>
            </w:pPr>
            <w:r>
              <w:rPr>
                <w:b/>
                <w:bCs/>
                <w:szCs w:val="19"/>
                <w:lang w:val="nl-BE"/>
              </w:rPr>
              <w:t>2</w:t>
            </w:r>
            <w:r w:rsidRPr="007A7E7A">
              <w:rPr>
                <w:b/>
                <w:bCs/>
                <w:szCs w:val="19"/>
                <w:vertAlign w:val="superscript"/>
                <w:lang w:val="nl-BE"/>
              </w:rPr>
              <w:t>de</w:t>
            </w:r>
            <w:r>
              <w:rPr>
                <w:b/>
                <w:bCs/>
                <w:szCs w:val="19"/>
                <w:lang w:val="nl-BE"/>
              </w:rPr>
              <w:t xml:space="preserve"> coach</w:t>
            </w:r>
          </w:p>
          <w:p w14:paraId="4B6C0239" w14:textId="77777777" w:rsidR="007A7E7A" w:rsidRDefault="007A7E7A" w:rsidP="007A7E7A">
            <w:pPr>
              <w:rPr>
                <w:szCs w:val="19"/>
                <w:lang w:val="nl-BE"/>
              </w:rPr>
            </w:pPr>
          </w:p>
          <w:p w14:paraId="099E1662" w14:textId="77777777" w:rsidR="007A7E7A" w:rsidRDefault="007A7E7A" w:rsidP="007A7E7A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 xml:space="preserve">Naam: </w:t>
            </w:r>
          </w:p>
          <w:p w14:paraId="10CD60A2" w14:textId="77777777" w:rsidR="007A7E7A" w:rsidRDefault="007A7E7A" w:rsidP="007A7E7A">
            <w:pPr>
              <w:rPr>
                <w:szCs w:val="19"/>
                <w:lang w:val="nl-BE"/>
              </w:rPr>
            </w:pPr>
          </w:p>
          <w:p w14:paraId="3200CEB7" w14:textId="77777777" w:rsidR="007A7E7A" w:rsidRDefault="007A7E7A" w:rsidP="007A7E7A">
            <w:pPr>
              <w:rPr>
                <w:szCs w:val="19"/>
                <w:lang w:val="nl-BE"/>
              </w:rPr>
            </w:pPr>
            <w:r>
              <w:rPr>
                <w:szCs w:val="19"/>
                <w:lang w:val="nl-BE"/>
              </w:rPr>
              <w:t>Handtekening:</w:t>
            </w:r>
          </w:p>
          <w:p w14:paraId="64070E3B" w14:textId="77777777" w:rsidR="007A7E7A" w:rsidRDefault="007A7E7A" w:rsidP="007A7E7A">
            <w:pPr>
              <w:rPr>
                <w:b/>
                <w:bCs/>
                <w:szCs w:val="19"/>
                <w:lang w:val="nl-BE"/>
              </w:rPr>
            </w:pPr>
          </w:p>
          <w:p w14:paraId="7DB9DFC5" w14:textId="77777777" w:rsidR="007A7E7A" w:rsidRDefault="007A7E7A" w:rsidP="007A7E7A">
            <w:pPr>
              <w:rPr>
                <w:b/>
                <w:bCs/>
                <w:szCs w:val="19"/>
                <w:lang w:val="nl-BE"/>
              </w:rPr>
            </w:pPr>
          </w:p>
          <w:p w14:paraId="5ECA8FCF" w14:textId="77777777" w:rsidR="007A7E7A" w:rsidRDefault="007A7E7A" w:rsidP="007A7E7A">
            <w:pPr>
              <w:rPr>
                <w:b/>
                <w:bCs/>
                <w:szCs w:val="19"/>
                <w:lang w:val="nl-BE"/>
              </w:rPr>
            </w:pPr>
          </w:p>
          <w:p w14:paraId="1BFBF329" w14:textId="77777777" w:rsidR="007A7E7A" w:rsidRDefault="007A7E7A" w:rsidP="007A7E7A">
            <w:pPr>
              <w:rPr>
                <w:b/>
                <w:bCs/>
                <w:szCs w:val="19"/>
                <w:lang w:val="nl-BE"/>
              </w:rPr>
            </w:pPr>
          </w:p>
          <w:p w14:paraId="2BAC2225" w14:textId="77777777" w:rsidR="007A7E7A" w:rsidRDefault="007A7E7A" w:rsidP="007A7E7A">
            <w:pPr>
              <w:rPr>
                <w:b/>
                <w:bCs/>
                <w:szCs w:val="19"/>
                <w:lang w:val="nl-BE"/>
              </w:rPr>
            </w:pPr>
          </w:p>
          <w:p w14:paraId="30B1EE50" w14:textId="7C6A0746" w:rsidR="007A7E7A" w:rsidRPr="007A7E7A" w:rsidRDefault="007A7E7A" w:rsidP="007A7E7A">
            <w:pPr>
              <w:rPr>
                <w:szCs w:val="19"/>
                <w:lang w:val="nl-BE"/>
              </w:rPr>
            </w:pPr>
            <w:r w:rsidRPr="00FF3EC6">
              <w:rPr>
                <w:szCs w:val="19"/>
                <w:lang w:val="nl-BE"/>
              </w:rPr>
              <w:t xml:space="preserve">Als </w:t>
            </w:r>
            <w:r>
              <w:rPr>
                <w:szCs w:val="19"/>
                <w:lang w:val="nl-BE"/>
              </w:rPr>
              <w:t>coach</w:t>
            </w:r>
            <w:r w:rsidRPr="00FF3EC6">
              <w:rPr>
                <w:szCs w:val="19"/>
                <w:lang w:val="nl-BE"/>
              </w:rPr>
              <w:t xml:space="preserve"> onderteken je ter kennisname. Indien je het verslag niet ondertekent, voorziet de procedure dat het aangetekend naar je verzonden wordt. </w:t>
            </w:r>
          </w:p>
        </w:tc>
      </w:tr>
    </w:tbl>
    <w:p w14:paraId="24DE0AF8" w14:textId="77777777" w:rsidR="007A7E7A" w:rsidRPr="00AA660F" w:rsidRDefault="007A7E7A" w:rsidP="00AA660F">
      <w:pPr>
        <w:spacing w:after="160"/>
        <w:rPr>
          <w:szCs w:val="19"/>
          <w:lang w:val="nl-BE"/>
        </w:rPr>
      </w:pPr>
    </w:p>
    <w:sectPr w:rsidR="007A7E7A" w:rsidRPr="00AA660F" w:rsidSect="00AA66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763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7C71" w14:textId="77777777" w:rsidR="007E6DFF" w:rsidRDefault="007E6DFF" w:rsidP="00110F84">
      <w:r>
        <w:separator/>
      </w:r>
    </w:p>
  </w:endnote>
  <w:endnote w:type="continuationSeparator" w:id="0">
    <w:p w14:paraId="01F7C03F" w14:textId="77777777" w:rsidR="007E6DFF" w:rsidRDefault="007E6DFF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52449307"/>
  <w:bookmarkStart w:id="1" w:name="_Hlk52449308"/>
  <w:p w14:paraId="4D0D7A31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E7B1F" wp14:editId="543619A5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F67D6" w14:textId="77777777" w:rsidR="0023212A" w:rsidRPr="00643E44" w:rsidRDefault="00BD7A9D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E7B1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07AF67D6" w14:textId="77777777" w:rsidR="0023212A" w:rsidRPr="00643E44" w:rsidRDefault="005810D8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3A82B06C" wp14:editId="42B70523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17D3B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29570BD5" wp14:editId="0B6DA068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9585" w14:textId="77777777" w:rsidR="007E6DFF" w:rsidRDefault="007E6DFF" w:rsidP="00110F84">
      <w:r>
        <w:separator/>
      </w:r>
    </w:p>
  </w:footnote>
  <w:footnote w:type="continuationSeparator" w:id="0">
    <w:p w14:paraId="0579A90D" w14:textId="77777777" w:rsidR="007E6DFF" w:rsidRDefault="007E6DFF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2475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33A67B47" wp14:editId="14D428D0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8834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24CEAC2" wp14:editId="5BD6BC30">
          <wp:simplePos x="0" y="0"/>
          <wp:positionH relativeFrom="page">
            <wp:align>center</wp:align>
          </wp:positionH>
          <wp:positionV relativeFrom="page">
            <wp:posOffset>1398905</wp:posOffset>
          </wp:positionV>
          <wp:extent cx="842040" cy="468000"/>
          <wp:effectExtent l="0" t="0" r="0" b="825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4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7FE619E" wp14:editId="54F3D59F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833D3"/>
    <w:multiLevelType w:val="hybridMultilevel"/>
    <w:tmpl w:val="C720D49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759455">
    <w:abstractNumId w:val="1"/>
  </w:num>
  <w:num w:numId="2" w16cid:durableId="906190895">
    <w:abstractNumId w:val="2"/>
  </w:num>
  <w:num w:numId="3" w16cid:durableId="591814938">
    <w:abstractNumId w:val="6"/>
  </w:num>
  <w:num w:numId="4" w16cid:durableId="1101140923">
    <w:abstractNumId w:val="3"/>
  </w:num>
  <w:num w:numId="5" w16cid:durableId="1694574324">
    <w:abstractNumId w:val="0"/>
  </w:num>
  <w:num w:numId="6" w16cid:durableId="939138475">
    <w:abstractNumId w:val="4"/>
  </w:num>
  <w:num w:numId="7" w16cid:durableId="1013411357">
    <w:abstractNumId w:val="7"/>
  </w:num>
  <w:num w:numId="8" w16cid:durableId="2018725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F"/>
    <w:rsid w:val="000027E7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F0A4E"/>
    <w:rsid w:val="000F29DF"/>
    <w:rsid w:val="000F3C51"/>
    <w:rsid w:val="00101DAE"/>
    <w:rsid w:val="00104756"/>
    <w:rsid w:val="00110F84"/>
    <w:rsid w:val="00111FAB"/>
    <w:rsid w:val="00122043"/>
    <w:rsid w:val="00127421"/>
    <w:rsid w:val="00144CBA"/>
    <w:rsid w:val="00150F5E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1F381E"/>
    <w:rsid w:val="0023212A"/>
    <w:rsid w:val="00233CD9"/>
    <w:rsid w:val="00250080"/>
    <w:rsid w:val="00252C3C"/>
    <w:rsid w:val="00254B5F"/>
    <w:rsid w:val="00266BEF"/>
    <w:rsid w:val="00273168"/>
    <w:rsid w:val="00284145"/>
    <w:rsid w:val="002910FC"/>
    <w:rsid w:val="002949B3"/>
    <w:rsid w:val="002A6F1E"/>
    <w:rsid w:val="002E3FEC"/>
    <w:rsid w:val="0034566B"/>
    <w:rsid w:val="003474E0"/>
    <w:rsid w:val="0035142D"/>
    <w:rsid w:val="00355206"/>
    <w:rsid w:val="003711B8"/>
    <w:rsid w:val="00381F9D"/>
    <w:rsid w:val="0038384D"/>
    <w:rsid w:val="003A39F0"/>
    <w:rsid w:val="003C050D"/>
    <w:rsid w:val="003D00F9"/>
    <w:rsid w:val="003D5C3E"/>
    <w:rsid w:val="003E00C0"/>
    <w:rsid w:val="003F266A"/>
    <w:rsid w:val="003F3A9E"/>
    <w:rsid w:val="00406475"/>
    <w:rsid w:val="00431417"/>
    <w:rsid w:val="00436316"/>
    <w:rsid w:val="00441BBE"/>
    <w:rsid w:val="00450783"/>
    <w:rsid w:val="0045255D"/>
    <w:rsid w:val="0046684B"/>
    <w:rsid w:val="00473FC2"/>
    <w:rsid w:val="0047655F"/>
    <w:rsid w:val="00483868"/>
    <w:rsid w:val="00492B67"/>
    <w:rsid w:val="004B51A5"/>
    <w:rsid w:val="004F01BE"/>
    <w:rsid w:val="004F3A59"/>
    <w:rsid w:val="00524415"/>
    <w:rsid w:val="005245DE"/>
    <w:rsid w:val="00532C82"/>
    <w:rsid w:val="005358DD"/>
    <w:rsid w:val="00550295"/>
    <w:rsid w:val="00564E17"/>
    <w:rsid w:val="00566CAF"/>
    <w:rsid w:val="00567E8F"/>
    <w:rsid w:val="0057012B"/>
    <w:rsid w:val="005810D8"/>
    <w:rsid w:val="005D029D"/>
    <w:rsid w:val="005D7409"/>
    <w:rsid w:val="005D75A5"/>
    <w:rsid w:val="005E1D18"/>
    <w:rsid w:val="005F7735"/>
    <w:rsid w:val="005F7777"/>
    <w:rsid w:val="006005F1"/>
    <w:rsid w:val="0061011C"/>
    <w:rsid w:val="00643E44"/>
    <w:rsid w:val="006512AA"/>
    <w:rsid w:val="00655CFC"/>
    <w:rsid w:val="006643DA"/>
    <w:rsid w:val="0069213F"/>
    <w:rsid w:val="00692768"/>
    <w:rsid w:val="00693F9C"/>
    <w:rsid w:val="00696759"/>
    <w:rsid w:val="006A07F0"/>
    <w:rsid w:val="006A46F6"/>
    <w:rsid w:val="006A4AA0"/>
    <w:rsid w:val="006E5173"/>
    <w:rsid w:val="00703801"/>
    <w:rsid w:val="00711832"/>
    <w:rsid w:val="00740594"/>
    <w:rsid w:val="007932BC"/>
    <w:rsid w:val="00795360"/>
    <w:rsid w:val="007A41C1"/>
    <w:rsid w:val="007A4CB3"/>
    <w:rsid w:val="007A7E7A"/>
    <w:rsid w:val="007B4759"/>
    <w:rsid w:val="007B5045"/>
    <w:rsid w:val="007E6DFF"/>
    <w:rsid w:val="00807F1C"/>
    <w:rsid w:val="008152A8"/>
    <w:rsid w:val="00833933"/>
    <w:rsid w:val="00842A88"/>
    <w:rsid w:val="00846CC4"/>
    <w:rsid w:val="00862AD5"/>
    <w:rsid w:val="00864E97"/>
    <w:rsid w:val="00883CC6"/>
    <w:rsid w:val="0089489C"/>
    <w:rsid w:val="00897D11"/>
    <w:rsid w:val="008A752A"/>
    <w:rsid w:val="008B5C72"/>
    <w:rsid w:val="008C18D4"/>
    <w:rsid w:val="008F2ECB"/>
    <w:rsid w:val="008F4B4D"/>
    <w:rsid w:val="00913527"/>
    <w:rsid w:val="00920A32"/>
    <w:rsid w:val="00924836"/>
    <w:rsid w:val="00964923"/>
    <w:rsid w:val="009678E1"/>
    <w:rsid w:val="009706B0"/>
    <w:rsid w:val="0099715A"/>
    <w:rsid w:val="009A3F4D"/>
    <w:rsid w:val="009B431B"/>
    <w:rsid w:val="009B5FEC"/>
    <w:rsid w:val="009D146B"/>
    <w:rsid w:val="009D2523"/>
    <w:rsid w:val="009E0CC4"/>
    <w:rsid w:val="009E1DFA"/>
    <w:rsid w:val="009E52C4"/>
    <w:rsid w:val="009E7C5B"/>
    <w:rsid w:val="00A51309"/>
    <w:rsid w:val="00A551B4"/>
    <w:rsid w:val="00A64E79"/>
    <w:rsid w:val="00A85A20"/>
    <w:rsid w:val="00A90D35"/>
    <w:rsid w:val="00AA2D77"/>
    <w:rsid w:val="00AA5986"/>
    <w:rsid w:val="00AA660F"/>
    <w:rsid w:val="00AB1C88"/>
    <w:rsid w:val="00AB3556"/>
    <w:rsid w:val="00AC6083"/>
    <w:rsid w:val="00AD3D2C"/>
    <w:rsid w:val="00AD407F"/>
    <w:rsid w:val="00AE430A"/>
    <w:rsid w:val="00B12921"/>
    <w:rsid w:val="00B25881"/>
    <w:rsid w:val="00B55E4E"/>
    <w:rsid w:val="00B75C57"/>
    <w:rsid w:val="00B903F4"/>
    <w:rsid w:val="00BA2A8F"/>
    <w:rsid w:val="00BD2BF7"/>
    <w:rsid w:val="00BD7A9D"/>
    <w:rsid w:val="00BE7695"/>
    <w:rsid w:val="00C03D50"/>
    <w:rsid w:val="00C07D83"/>
    <w:rsid w:val="00C157C3"/>
    <w:rsid w:val="00C24B82"/>
    <w:rsid w:val="00C264DE"/>
    <w:rsid w:val="00C35124"/>
    <w:rsid w:val="00C44507"/>
    <w:rsid w:val="00C56181"/>
    <w:rsid w:val="00C5637B"/>
    <w:rsid w:val="00C572CE"/>
    <w:rsid w:val="00C65870"/>
    <w:rsid w:val="00C8023B"/>
    <w:rsid w:val="00C93370"/>
    <w:rsid w:val="00CC0EFF"/>
    <w:rsid w:val="00CD1D2C"/>
    <w:rsid w:val="00CD40EB"/>
    <w:rsid w:val="00CD5ECC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09C4"/>
    <w:rsid w:val="00D61226"/>
    <w:rsid w:val="00D67709"/>
    <w:rsid w:val="00D7219F"/>
    <w:rsid w:val="00DA23F8"/>
    <w:rsid w:val="00DC0575"/>
    <w:rsid w:val="00DE0C60"/>
    <w:rsid w:val="00DE793A"/>
    <w:rsid w:val="00E108F7"/>
    <w:rsid w:val="00E11C4A"/>
    <w:rsid w:val="00E12FB0"/>
    <w:rsid w:val="00E27A04"/>
    <w:rsid w:val="00E301DD"/>
    <w:rsid w:val="00E41758"/>
    <w:rsid w:val="00E466C4"/>
    <w:rsid w:val="00E47A15"/>
    <w:rsid w:val="00E50DE3"/>
    <w:rsid w:val="00E524C9"/>
    <w:rsid w:val="00E557D1"/>
    <w:rsid w:val="00E61AEF"/>
    <w:rsid w:val="00E720AD"/>
    <w:rsid w:val="00E73B2E"/>
    <w:rsid w:val="00E958F9"/>
    <w:rsid w:val="00EA2E94"/>
    <w:rsid w:val="00EA324A"/>
    <w:rsid w:val="00EB1C71"/>
    <w:rsid w:val="00EB338A"/>
    <w:rsid w:val="00EC2A78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388F4F"/>
  <w15:chartTrackingRefBased/>
  <w15:docId w15:val="{4DB72BD4-994B-4DB3-9E0F-2BC3B97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897D11"/>
    <w:pPr>
      <w:spacing w:after="200" w:line="240" w:lineRule="auto"/>
    </w:pPr>
    <w:rPr>
      <w:caps/>
      <w:sz w:val="32"/>
    </w:rPr>
  </w:style>
  <w:style w:type="paragraph" w:customStyle="1" w:styleId="TurnhoutOpsomming1">
    <w:name w:val="Turnhout_Opsomming1"/>
    <w:basedOn w:val="Turnhoutbodytekst"/>
    <w:qFormat/>
    <w:rsid w:val="00897D11"/>
    <w:pPr>
      <w:numPr>
        <w:numId w:val="6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897D11"/>
    <w:pPr>
      <w:numPr>
        <w:numId w:val="5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97D11"/>
    <w:pPr>
      <w:numPr>
        <w:numId w:val="7"/>
      </w:numPr>
      <w:ind w:left="661" w:hanging="220"/>
    </w:pPr>
  </w:style>
  <w:style w:type="paragraph" w:customStyle="1" w:styleId="TurnhoutTitel02Onderwerp">
    <w:name w:val="Turnhout_Titel02_Onderwerp"/>
    <w:basedOn w:val="Turnhoutbodytekstvet"/>
    <w:qFormat/>
    <w:rsid w:val="00897D1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wilba</dc:creator>
  <cp:keywords/>
  <dc:description/>
  <cp:lastModifiedBy>Wilrycx Bart</cp:lastModifiedBy>
  <cp:revision>9</cp:revision>
  <cp:lastPrinted>2021-02-02T16:38:00Z</cp:lastPrinted>
  <dcterms:created xsi:type="dcterms:W3CDTF">2021-02-23T08:08:00Z</dcterms:created>
  <dcterms:modified xsi:type="dcterms:W3CDTF">2025-05-12T07:49:00Z</dcterms:modified>
</cp:coreProperties>
</file>