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3439E99E" w:rsidR="0045082F" w:rsidRPr="00685EAD" w:rsidRDefault="00DF64A8" w:rsidP="0045082F">
            <w:pPr>
              <w:pStyle w:val="TurnhoutTitel01"/>
            </w:pPr>
            <w:r>
              <w:t xml:space="preserve">VERSLAG </w:t>
            </w:r>
            <w:r w:rsidR="00EE6F58">
              <w:t>coachingsgesprek</w:t>
            </w:r>
            <w:r>
              <w:t xml:space="preserve"> 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B21F4E6" w14:textId="77777777" w:rsidR="00997C98" w:rsidRDefault="00997C98" w:rsidP="00DF64A8">
      <w:pPr>
        <w:pStyle w:val="TurnhoutOpsomming2"/>
        <w:numPr>
          <w:ilvl w:val="0"/>
          <w:numId w:val="0"/>
        </w:numPr>
      </w:pPr>
    </w:p>
    <w:p w14:paraId="0C0DB625" w14:textId="77777777" w:rsidR="00997C98" w:rsidRDefault="00997C98" w:rsidP="00DF64A8">
      <w:pPr>
        <w:pStyle w:val="TurnhoutOpsomming2"/>
        <w:numPr>
          <w:ilvl w:val="0"/>
          <w:numId w:val="0"/>
        </w:numPr>
      </w:pPr>
    </w:p>
    <w:p w14:paraId="040A0D5C" w14:textId="4825AC89" w:rsidR="00997C98" w:rsidRPr="00BF63CD" w:rsidRDefault="00997C98" w:rsidP="00997C98">
      <w:pPr>
        <w:pStyle w:val="TurnhoutTitel02"/>
      </w:pPr>
      <w:r>
        <w:t xml:space="preserve">Context organisatie </w:t>
      </w:r>
      <w:proofErr w:type="spellStart"/>
      <w:r>
        <w:t>coachingsgesprek</w:t>
      </w:r>
      <w:proofErr w:type="spellEnd"/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4B19BBB4" w14:textId="6EC9C555" w:rsidR="00997C98" w:rsidRDefault="00997C98" w:rsidP="00D04CD3">
      <w:pPr>
        <w:pStyle w:val="Turnhoutbodytekst"/>
        <w:tabs>
          <w:tab w:val="left" w:pos="4820"/>
        </w:tabs>
      </w:pPr>
      <w:r w:rsidRPr="00997C98">
        <w:rPr>
          <w:highlight w:val="yellow"/>
        </w:rPr>
        <w:t>Beschrijf hier de context.</w:t>
      </w:r>
      <w:r>
        <w:t xml:space="preserve"> </w:t>
      </w:r>
    </w:p>
    <w:p w14:paraId="2FD7CF9A" w14:textId="77777777" w:rsidR="00997C98" w:rsidRDefault="00997C98">
      <w:pPr>
        <w:spacing w:after="160"/>
        <w:rPr>
          <w:b/>
          <w:bCs/>
          <w:sz w:val="22"/>
          <w:szCs w:val="22"/>
          <w:lang w:val="nl-BE"/>
        </w:rPr>
      </w:pPr>
      <w:r>
        <w:rPr>
          <w:b/>
          <w:bCs/>
          <w:sz w:val="22"/>
          <w:szCs w:val="22"/>
        </w:rPr>
        <w:br w:type="page"/>
      </w:r>
    </w:p>
    <w:p w14:paraId="40D4E517" w14:textId="77777777" w:rsidR="00997C98" w:rsidRDefault="00997C9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  <w:sectPr w:rsidR="00997C98" w:rsidSect="00744E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00" w:right="1321" w:bottom="1406" w:left="1323" w:header="0" w:footer="0" w:gutter="0"/>
          <w:cols w:space="708"/>
          <w:titlePg/>
          <w:docGrid w:linePitch="360"/>
        </w:sectPr>
      </w:pPr>
    </w:p>
    <w:p w14:paraId="35B5463D" w14:textId="2D04E527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lastRenderedPageBreak/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49BC347" w14:textId="77777777" w:rsidR="00997C98" w:rsidRDefault="00997C98" w:rsidP="00997C98"/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7950"/>
        <w:gridCol w:w="3402"/>
        <w:gridCol w:w="1701"/>
      </w:tblGrid>
      <w:tr w:rsidR="00997C98" w:rsidRPr="00380FC4" w14:paraId="0FB0D36D" w14:textId="77777777" w:rsidTr="00041979">
        <w:tc>
          <w:tcPr>
            <w:tcW w:w="409" w:type="dxa"/>
          </w:tcPr>
          <w:p w14:paraId="669F3DDA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0" w:type="dxa"/>
          </w:tcPr>
          <w:p w14:paraId="0614C3D8" w14:textId="42656B70" w:rsidR="00997C98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Afspraak </w:t>
            </w:r>
          </w:p>
          <w:p w14:paraId="65A9DB4E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Beschrijf zo SMART mogelijk. </w:t>
            </w:r>
          </w:p>
        </w:tc>
        <w:tc>
          <w:tcPr>
            <w:tcW w:w="3402" w:type="dxa"/>
          </w:tcPr>
          <w:p w14:paraId="404F3520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701" w:type="dxa"/>
          </w:tcPr>
          <w:p w14:paraId="39B5D4C8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997C98" w:rsidRPr="00380FC4" w14:paraId="3289156A" w14:textId="77777777" w:rsidTr="00041979">
        <w:tc>
          <w:tcPr>
            <w:tcW w:w="409" w:type="dxa"/>
          </w:tcPr>
          <w:p w14:paraId="0DABBD1D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0" w:type="dxa"/>
          </w:tcPr>
          <w:p w14:paraId="1082C413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A8CBC5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E0740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C98" w:rsidRPr="00380FC4" w14:paraId="0B956832" w14:textId="77777777" w:rsidTr="00041979">
        <w:tc>
          <w:tcPr>
            <w:tcW w:w="409" w:type="dxa"/>
          </w:tcPr>
          <w:p w14:paraId="50076464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0" w:type="dxa"/>
          </w:tcPr>
          <w:p w14:paraId="46A324D9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C96E79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A00965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C98" w:rsidRPr="00380FC4" w14:paraId="1668E6A8" w14:textId="77777777" w:rsidTr="00041979">
        <w:tc>
          <w:tcPr>
            <w:tcW w:w="409" w:type="dxa"/>
          </w:tcPr>
          <w:p w14:paraId="7DCB0D6B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50" w:type="dxa"/>
          </w:tcPr>
          <w:p w14:paraId="71CEB81B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79D5ED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10B127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C98" w:rsidRPr="00380FC4" w14:paraId="235E9144" w14:textId="77777777" w:rsidTr="00041979">
        <w:tc>
          <w:tcPr>
            <w:tcW w:w="409" w:type="dxa"/>
          </w:tcPr>
          <w:p w14:paraId="51658B6E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7950" w:type="dxa"/>
          </w:tcPr>
          <w:p w14:paraId="3FA2D0FB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37F4BD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4E268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C98" w:rsidRPr="00380FC4" w14:paraId="3909338D" w14:textId="77777777" w:rsidTr="00041979">
        <w:tc>
          <w:tcPr>
            <w:tcW w:w="409" w:type="dxa"/>
          </w:tcPr>
          <w:p w14:paraId="7DF79D3D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7950" w:type="dxa"/>
          </w:tcPr>
          <w:p w14:paraId="1F582E90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FF1877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5A5204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7C98" w:rsidRPr="00380FC4" w14:paraId="63F8CD99" w14:textId="77777777" w:rsidTr="00041979">
        <w:tc>
          <w:tcPr>
            <w:tcW w:w="409" w:type="dxa"/>
          </w:tcPr>
          <w:p w14:paraId="310B88BB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7950" w:type="dxa"/>
          </w:tcPr>
          <w:p w14:paraId="228945FA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4E4BB6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B27F5" w14:textId="77777777" w:rsidR="00997C98" w:rsidRPr="00380FC4" w:rsidRDefault="00997C98" w:rsidP="0004197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7B1210" w14:textId="77777777" w:rsidR="00997C98" w:rsidRDefault="00997C98" w:rsidP="00DF64A8">
      <w:pPr>
        <w:pStyle w:val="TurnhoutNummering"/>
        <w:numPr>
          <w:ilvl w:val="0"/>
          <w:numId w:val="0"/>
        </w:numPr>
      </w:pPr>
    </w:p>
    <w:p w14:paraId="749EA137" w14:textId="77777777" w:rsidR="00997C98" w:rsidRDefault="00997C98" w:rsidP="00DF64A8">
      <w:pPr>
        <w:pStyle w:val="TurnhoutNummering"/>
        <w:numPr>
          <w:ilvl w:val="0"/>
          <w:numId w:val="0"/>
        </w:numPr>
      </w:pPr>
    </w:p>
    <w:p w14:paraId="362E0A20" w14:textId="55F37114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>zie flyer Van Kelst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E0413E">
      <w:pPr>
        <w:pStyle w:val="Turnhoutbodytekst"/>
        <w:tabs>
          <w:tab w:val="left" w:pos="4820"/>
        </w:tabs>
      </w:pPr>
    </w:p>
    <w:p w14:paraId="36711460" w14:textId="300FBB0C" w:rsidR="0021413E" w:rsidRDefault="0021413E" w:rsidP="00E0413E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E0413E">
      <w:pPr>
        <w:pStyle w:val="Turnhoutbodytekst"/>
        <w:tabs>
          <w:tab w:val="left" w:pos="4820"/>
        </w:tabs>
      </w:pPr>
    </w:p>
    <w:p w14:paraId="45FFE006" w14:textId="77777777" w:rsidR="00E0413E" w:rsidRDefault="00E0413E" w:rsidP="00E0413E">
      <w:pPr>
        <w:pStyle w:val="Turnhoutbodytekst"/>
        <w:tabs>
          <w:tab w:val="left" w:pos="4820"/>
        </w:tabs>
      </w:pPr>
    </w:p>
    <w:p w14:paraId="79C47B1D" w14:textId="77777777" w:rsidR="00E0413E" w:rsidRDefault="00E0413E" w:rsidP="00E0413E">
      <w:pPr>
        <w:pStyle w:val="Turnhoutbodytekst"/>
        <w:tabs>
          <w:tab w:val="left" w:pos="4820"/>
        </w:tabs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E0413E" w14:paraId="00BD5B9F" w14:textId="77777777" w:rsidTr="00F90F63">
        <w:tc>
          <w:tcPr>
            <w:tcW w:w="4626" w:type="dxa"/>
          </w:tcPr>
          <w:p w14:paraId="08413A39" w14:textId="1A070BDC" w:rsidR="00E0413E" w:rsidRDefault="00E0413E" w:rsidP="00E0413E">
            <w:pPr>
              <w:pStyle w:val="Turnhoutbodytekst"/>
              <w:tabs>
                <w:tab w:val="left" w:pos="4820"/>
              </w:tabs>
            </w:pPr>
            <w:r>
              <w:t>Ter kennisname</w:t>
            </w:r>
          </w:p>
        </w:tc>
        <w:tc>
          <w:tcPr>
            <w:tcW w:w="4626" w:type="dxa"/>
          </w:tcPr>
          <w:p w14:paraId="49634791" w14:textId="76E74010" w:rsidR="00E0413E" w:rsidRDefault="00E0413E" w:rsidP="00E0413E">
            <w:pPr>
              <w:pStyle w:val="Turnhoutbodytekst"/>
              <w:tabs>
                <w:tab w:val="left" w:pos="4820"/>
              </w:tabs>
            </w:pPr>
            <w:r w:rsidRPr="00E0413E">
              <w:rPr>
                <w:highlight w:val="yellow"/>
              </w:rPr>
              <w:t>Handtekening tweede evaluator (enkel indien aanwezig bij gesprek)</w:t>
            </w:r>
          </w:p>
        </w:tc>
      </w:tr>
      <w:tr w:rsidR="00E0413E" w14:paraId="0ACAFA40" w14:textId="77777777" w:rsidTr="00F90F63">
        <w:tc>
          <w:tcPr>
            <w:tcW w:w="4626" w:type="dxa"/>
          </w:tcPr>
          <w:p w14:paraId="0419E985" w14:textId="77777777" w:rsidR="00E0413E" w:rsidRDefault="00E0413E" w:rsidP="00E0413E">
            <w:pPr>
              <w:pStyle w:val="Turnhoutbodytekst"/>
              <w:tabs>
                <w:tab w:val="left" w:pos="4820"/>
              </w:tabs>
            </w:pPr>
            <w:r>
              <w:t>Datum:</w:t>
            </w:r>
          </w:p>
          <w:p w14:paraId="7B70A359" w14:textId="77777777" w:rsidR="00E0413E" w:rsidRDefault="00E0413E" w:rsidP="00E0413E">
            <w:pPr>
              <w:pStyle w:val="Turnhoutbodytekst"/>
              <w:tabs>
                <w:tab w:val="left" w:pos="4820"/>
              </w:tabs>
            </w:pPr>
          </w:p>
        </w:tc>
        <w:tc>
          <w:tcPr>
            <w:tcW w:w="4626" w:type="dxa"/>
          </w:tcPr>
          <w:p w14:paraId="2B377D34" w14:textId="77777777" w:rsidR="00E0413E" w:rsidRDefault="00E0413E" w:rsidP="00E0413E">
            <w:pPr>
              <w:pStyle w:val="Turnhoutbodytekst"/>
              <w:tabs>
                <w:tab w:val="left" w:pos="4820"/>
              </w:tabs>
            </w:pPr>
          </w:p>
        </w:tc>
      </w:tr>
    </w:tbl>
    <w:p w14:paraId="6F2CF6EC" w14:textId="77777777" w:rsidR="00E0413E" w:rsidRDefault="00E0413E" w:rsidP="00E0413E">
      <w:pPr>
        <w:pStyle w:val="Turnhoutbodytekst"/>
        <w:tabs>
          <w:tab w:val="left" w:pos="4820"/>
        </w:tabs>
      </w:pPr>
    </w:p>
    <w:p w14:paraId="3025674F" w14:textId="30D70AB9" w:rsidR="00E0413E" w:rsidRDefault="00E0413E" w:rsidP="00E0413E">
      <w:pPr>
        <w:pStyle w:val="Turnhoutbodytekst"/>
        <w:tabs>
          <w:tab w:val="left" w:pos="4820"/>
        </w:tabs>
      </w:pPr>
      <w:r>
        <w:tab/>
      </w:r>
    </w:p>
    <w:p w14:paraId="4512E3BC" w14:textId="77777777" w:rsidR="00E0413E" w:rsidRDefault="00E0413E" w:rsidP="00E0413E">
      <w:pPr>
        <w:pStyle w:val="Turnhoutbodytekst"/>
        <w:tabs>
          <w:tab w:val="left" w:pos="4820"/>
        </w:tabs>
      </w:pPr>
    </w:p>
    <w:p w14:paraId="3B04E4B2" w14:textId="77777777" w:rsidR="00E0413E" w:rsidRDefault="00E0413E" w:rsidP="00E0413E">
      <w:pPr>
        <w:pStyle w:val="Turnhoutbodytekst"/>
        <w:tabs>
          <w:tab w:val="left" w:pos="4820"/>
        </w:tabs>
      </w:pPr>
    </w:p>
    <w:p w14:paraId="6748647D" w14:textId="77777777" w:rsidR="00E0413E" w:rsidRDefault="00E0413E" w:rsidP="00E0413E">
      <w:pPr>
        <w:pStyle w:val="Turnhoutbodytekst"/>
        <w:tabs>
          <w:tab w:val="left" w:pos="4820"/>
        </w:tabs>
      </w:pPr>
    </w:p>
    <w:p w14:paraId="4D49578C" w14:textId="77777777" w:rsidR="00E0413E" w:rsidRDefault="00E0413E" w:rsidP="00E0413E">
      <w:pPr>
        <w:pStyle w:val="Turnhoutbodytekst"/>
        <w:tabs>
          <w:tab w:val="left" w:pos="4820"/>
        </w:tabs>
      </w:pPr>
    </w:p>
    <w:p w14:paraId="3B0CFCEE" w14:textId="77777777" w:rsidR="00E0413E" w:rsidRDefault="00E0413E" w:rsidP="00E0413E">
      <w:pPr>
        <w:pStyle w:val="Turnhoutbodytekst"/>
        <w:tabs>
          <w:tab w:val="left" w:pos="4820"/>
        </w:tabs>
      </w:pPr>
    </w:p>
    <w:p w14:paraId="7D7C665F" w14:textId="77777777" w:rsidR="00E0413E" w:rsidRDefault="00E0413E" w:rsidP="00E0413E">
      <w:pPr>
        <w:pStyle w:val="Turnhoutbodytekst"/>
        <w:tabs>
          <w:tab w:val="left" w:pos="4820"/>
        </w:tabs>
      </w:pPr>
    </w:p>
    <w:p w14:paraId="77735A46" w14:textId="77777777" w:rsidR="00E0413E" w:rsidRDefault="00E0413E" w:rsidP="00E0413E">
      <w:pPr>
        <w:pStyle w:val="Turnhoutbodytekst"/>
        <w:tabs>
          <w:tab w:val="left" w:pos="4820"/>
        </w:tabs>
      </w:pPr>
    </w:p>
    <w:p w14:paraId="098F7C65" w14:textId="77777777" w:rsidR="00E0413E" w:rsidRDefault="00E0413E" w:rsidP="00E0413E">
      <w:pPr>
        <w:pStyle w:val="Turnhoutbodytekst"/>
        <w:tabs>
          <w:tab w:val="left" w:pos="4820"/>
        </w:tabs>
      </w:pPr>
    </w:p>
    <w:p w14:paraId="0C92617E" w14:textId="77777777" w:rsidR="00E0413E" w:rsidRDefault="00E0413E" w:rsidP="00E0413E">
      <w:pPr>
        <w:pStyle w:val="Turnhoutbodytekst"/>
        <w:tabs>
          <w:tab w:val="left" w:pos="4820"/>
        </w:tabs>
      </w:pPr>
    </w:p>
    <w:p w14:paraId="0D266FB0" w14:textId="16977720" w:rsidR="0021413E" w:rsidRDefault="0021413E" w:rsidP="00E0413E">
      <w:pPr>
        <w:pStyle w:val="Turnhoutbodytekst"/>
        <w:tabs>
          <w:tab w:val="left" w:pos="4820"/>
        </w:tabs>
      </w:pPr>
    </w:p>
    <w:p w14:paraId="4BC1C557" w14:textId="63BC75B7" w:rsidR="0021413E" w:rsidRDefault="0021413E" w:rsidP="00E0413E">
      <w:pPr>
        <w:pStyle w:val="Turnhoutbodytekst"/>
        <w:tabs>
          <w:tab w:val="left" w:pos="4820"/>
        </w:tabs>
      </w:pPr>
    </w:p>
    <w:p w14:paraId="4FFCE8E3" w14:textId="347F2C86" w:rsidR="0021413E" w:rsidRDefault="0021413E" w:rsidP="00E0413E">
      <w:pPr>
        <w:pStyle w:val="Turnhoutbodytekst"/>
        <w:tabs>
          <w:tab w:val="left" w:pos="4820"/>
        </w:tabs>
      </w:pPr>
    </w:p>
    <w:p w14:paraId="0DDBE547" w14:textId="47F78B0A" w:rsidR="0021413E" w:rsidRDefault="0021413E" w:rsidP="00E0413E">
      <w:pPr>
        <w:pStyle w:val="Turnhoutbodytekst"/>
        <w:tabs>
          <w:tab w:val="left" w:pos="4820"/>
        </w:tabs>
      </w:pPr>
    </w:p>
    <w:p w14:paraId="7E9DEBF3" w14:textId="27F34A3F" w:rsidR="0021413E" w:rsidRDefault="0021413E" w:rsidP="00E0413E">
      <w:pPr>
        <w:pStyle w:val="Turnhoutbod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E0413E">
      <w:pPr>
        <w:pStyle w:val="Turnhoutbod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20"/>
        </w:tabs>
        <w:ind w:left="4820"/>
      </w:pPr>
    </w:p>
    <w:sectPr w:rsidR="00DF4E83" w:rsidSect="00997C98">
      <w:pgSz w:w="16838" w:h="11906" w:orient="landscape"/>
      <w:pgMar w:top="1321" w:right="2200" w:bottom="1321" w:left="140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6EF7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997C98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997C98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590515">
    <w:abstractNumId w:val="3"/>
  </w:num>
  <w:num w:numId="2" w16cid:durableId="621864">
    <w:abstractNumId w:val="4"/>
  </w:num>
  <w:num w:numId="3" w16cid:durableId="1059278989">
    <w:abstractNumId w:val="7"/>
  </w:num>
  <w:num w:numId="4" w16cid:durableId="1923292183">
    <w:abstractNumId w:val="5"/>
  </w:num>
  <w:num w:numId="5" w16cid:durableId="1599869530">
    <w:abstractNumId w:val="0"/>
  </w:num>
  <w:num w:numId="6" w16cid:durableId="987442112">
    <w:abstractNumId w:val="1"/>
  </w:num>
  <w:num w:numId="7" w16cid:durableId="1031613271">
    <w:abstractNumId w:val="6"/>
  </w:num>
  <w:num w:numId="8" w16cid:durableId="1881430230">
    <w:abstractNumId w:val="8"/>
  </w:num>
  <w:num w:numId="9" w16cid:durableId="148330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016F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C1A0B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97C98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338DF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4DE5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0413E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EE3A84"/>
    <w:rsid w:val="00EE6F58"/>
    <w:rsid w:val="00F0006A"/>
    <w:rsid w:val="00F0165B"/>
    <w:rsid w:val="00F23893"/>
    <w:rsid w:val="00F2593F"/>
    <w:rsid w:val="00F267E2"/>
    <w:rsid w:val="00F42DC9"/>
    <w:rsid w:val="00F44A64"/>
    <w:rsid w:val="00F4587A"/>
    <w:rsid w:val="00F50EB1"/>
    <w:rsid w:val="00F5375F"/>
    <w:rsid w:val="00F74D40"/>
    <w:rsid w:val="00F815B3"/>
    <w:rsid w:val="00F905E3"/>
    <w:rsid w:val="00F90F6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16</TotalTime>
  <Pages>3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7</cp:revision>
  <cp:lastPrinted>2021-01-21T14:30:00Z</cp:lastPrinted>
  <dcterms:created xsi:type="dcterms:W3CDTF">2022-06-08T06:33:00Z</dcterms:created>
  <dcterms:modified xsi:type="dcterms:W3CDTF">2024-10-23T09:23:00Z</dcterms:modified>
</cp:coreProperties>
</file>