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6FFE" w14:textId="5DF2AF8B" w:rsidR="004F3A59" w:rsidRDefault="001430AC" w:rsidP="00AA660F">
      <w:pPr>
        <w:pStyle w:val="TurnhoutTitel02Onderwerp"/>
      </w:pPr>
      <w:r>
        <w:t>Verslag</w:t>
      </w:r>
      <w:r w:rsidR="007E6DFF">
        <w:t xml:space="preserve"> </w:t>
      </w:r>
      <w:proofErr w:type="spellStart"/>
      <w:r w:rsidR="009634DE">
        <w:t>coachingsgesprek</w:t>
      </w:r>
      <w:proofErr w:type="spellEnd"/>
      <w:r w:rsidR="003711B8" w:rsidRPr="003711B8">
        <w:t xml:space="preserve"> </w:t>
      </w:r>
    </w:p>
    <w:tbl>
      <w:tblPr>
        <w:tblStyle w:val="Tabelraster"/>
        <w:tblpPr w:leftFromText="142" w:rightFromText="142" w:bottomFromText="1179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64868467" w14:textId="77777777" w:rsidTr="00D61226">
        <w:trPr>
          <w:trHeight w:hRule="exact" w:val="1094"/>
        </w:trPr>
        <w:tc>
          <w:tcPr>
            <w:tcW w:w="1327" w:type="dxa"/>
          </w:tcPr>
          <w:p w14:paraId="58FE20A3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2837045A" w14:textId="77777777" w:rsidR="00150F5E" w:rsidRPr="00473FC2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1AEC331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0883081E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25DB2E28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14:paraId="08023416" w14:textId="77777777" w:rsidTr="00D61226">
        <w:trPr>
          <w:trHeight w:hRule="exact" w:val="1111"/>
        </w:trPr>
        <w:tc>
          <w:tcPr>
            <w:tcW w:w="1327" w:type="dxa"/>
          </w:tcPr>
          <w:p w14:paraId="17925563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63E27501" w14:textId="4F049AE7" w:rsidR="00150F5E" w:rsidRDefault="007E6DFF" w:rsidP="00D61226">
            <w:pPr>
              <w:pStyle w:val="TurnhoutDienstnaam"/>
              <w:framePr w:hSpace="0" w:wrap="auto" w:vAnchor="margin" w:hAnchor="text" w:yAlign="inline"/>
              <w:suppressOverlap w:val="0"/>
            </w:pPr>
            <w:r>
              <w:t>Personeelspunt</w:t>
            </w:r>
            <w:r w:rsidR="003A39F0">
              <w:t xml:space="preserve"> </w:t>
            </w:r>
          </w:p>
          <w:p w14:paraId="01AF907E" w14:textId="77777777" w:rsidR="00150F5E" w:rsidRPr="003A39F0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Campus Blairon 200, 2300 Turnhout</w:t>
            </w:r>
          </w:p>
          <w:p w14:paraId="4746DF2E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stad@turnhout.be, www.turnhout.be</w:t>
            </w:r>
          </w:p>
          <w:p w14:paraId="04ECC467" w14:textId="77777777" w:rsidR="00D61226" w:rsidRPr="00EE2366" w:rsidRDefault="00D61226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A3761FD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09B6CDBA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44FF0F7E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5794E544" w14:textId="2B7E80E7" w:rsidR="00E466C4" w:rsidRDefault="00E466C4" w:rsidP="006A07F0">
      <w:pPr>
        <w:pStyle w:val="Turnhoutbodytekst"/>
      </w:pPr>
    </w:p>
    <w:p w14:paraId="4A25377F" w14:textId="6FBE5456" w:rsidR="009634DE" w:rsidRPr="007E6DFF" w:rsidRDefault="009634DE" w:rsidP="009634DE">
      <w:pPr>
        <w:pStyle w:val="Turnhoutbodytek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Gegevens </w:t>
      </w:r>
      <w:proofErr w:type="spellStart"/>
      <w:r>
        <w:rPr>
          <w:b/>
          <w:bCs/>
        </w:rPr>
        <w:t>coachingsgesprek</w:t>
      </w:r>
      <w:proofErr w:type="spellEnd"/>
    </w:p>
    <w:p w14:paraId="2D57E696" w14:textId="77777777" w:rsidR="009634DE" w:rsidRDefault="009634DE" w:rsidP="006A07F0">
      <w:pPr>
        <w:pStyle w:val="Turnhoutbodyteks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</w:tblGrid>
      <w:tr w:rsidR="009634DE" w14:paraId="5205AB75" w14:textId="77777777" w:rsidTr="009634DE">
        <w:tc>
          <w:tcPr>
            <w:tcW w:w="1838" w:type="dxa"/>
          </w:tcPr>
          <w:p w14:paraId="4B98D65F" w14:textId="2BF060FA" w:rsidR="009634DE" w:rsidRDefault="009634DE" w:rsidP="006A07F0">
            <w:pPr>
              <w:pStyle w:val="Turnhoutbodytekst"/>
            </w:pPr>
            <w:r>
              <w:t>Datum gesprek:</w:t>
            </w:r>
          </w:p>
        </w:tc>
        <w:tc>
          <w:tcPr>
            <w:tcW w:w="3544" w:type="dxa"/>
          </w:tcPr>
          <w:p w14:paraId="4164C5D1" w14:textId="77777777" w:rsidR="009634DE" w:rsidRDefault="009634DE" w:rsidP="006A07F0">
            <w:pPr>
              <w:pStyle w:val="Turnhoutbodytekst"/>
            </w:pPr>
          </w:p>
        </w:tc>
      </w:tr>
      <w:tr w:rsidR="009634DE" w14:paraId="3772AC97" w14:textId="77777777" w:rsidTr="009634DE">
        <w:tc>
          <w:tcPr>
            <w:tcW w:w="1838" w:type="dxa"/>
          </w:tcPr>
          <w:p w14:paraId="3E8F7AC0" w14:textId="3B673642" w:rsidR="009634DE" w:rsidRDefault="009634DE" w:rsidP="006A07F0">
            <w:pPr>
              <w:pStyle w:val="Turnhoutbodytekst"/>
            </w:pPr>
            <w:r>
              <w:t>Medewerker:</w:t>
            </w:r>
          </w:p>
        </w:tc>
        <w:tc>
          <w:tcPr>
            <w:tcW w:w="3544" w:type="dxa"/>
          </w:tcPr>
          <w:p w14:paraId="2164EA06" w14:textId="77777777" w:rsidR="009634DE" w:rsidRDefault="009634DE" w:rsidP="006A07F0">
            <w:pPr>
              <w:pStyle w:val="Turnhoutbodytekst"/>
            </w:pPr>
          </w:p>
        </w:tc>
      </w:tr>
      <w:tr w:rsidR="009634DE" w14:paraId="09DC53B6" w14:textId="77777777" w:rsidTr="009634DE">
        <w:tc>
          <w:tcPr>
            <w:tcW w:w="1838" w:type="dxa"/>
          </w:tcPr>
          <w:p w14:paraId="4553F07A" w14:textId="019953CD" w:rsidR="009634DE" w:rsidRDefault="009634DE" w:rsidP="006A07F0">
            <w:pPr>
              <w:pStyle w:val="Turnhoutbodytekst"/>
            </w:pPr>
            <w:r>
              <w:t>Eerste coach:</w:t>
            </w:r>
          </w:p>
        </w:tc>
        <w:tc>
          <w:tcPr>
            <w:tcW w:w="3544" w:type="dxa"/>
          </w:tcPr>
          <w:p w14:paraId="403D4712" w14:textId="77777777" w:rsidR="009634DE" w:rsidRDefault="009634DE" w:rsidP="006A07F0">
            <w:pPr>
              <w:pStyle w:val="Turnhoutbodytekst"/>
            </w:pPr>
          </w:p>
        </w:tc>
      </w:tr>
      <w:tr w:rsidR="009634DE" w14:paraId="1B165E90" w14:textId="77777777" w:rsidTr="009634DE">
        <w:tc>
          <w:tcPr>
            <w:tcW w:w="1838" w:type="dxa"/>
          </w:tcPr>
          <w:p w14:paraId="64841C3F" w14:textId="7230A06F" w:rsidR="009634DE" w:rsidRDefault="009634DE" w:rsidP="006A07F0">
            <w:pPr>
              <w:pStyle w:val="Turnhoutbodytekst"/>
            </w:pPr>
            <w:r>
              <w:t>Tweede coach:</w:t>
            </w:r>
          </w:p>
        </w:tc>
        <w:tc>
          <w:tcPr>
            <w:tcW w:w="3544" w:type="dxa"/>
          </w:tcPr>
          <w:p w14:paraId="3B3C8064" w14:textId="77777777" w:rsidR="009634DE" w:rsidRDefault="009634DE" w:rsidP="006A07F0">
            <w:pPr>
              <w:pStyle w:val="Turnhoutbodytekst"/>
            </w:pPr>
          </w:p>
        </w:tc>
      </w:tr>
    </w:tbl>
    <w:p w14:paraId="6ACCAB77" w14:textId="4E6BC45B" w:rsidR="00AA660F" w:rsidRDefault="00AA660F" w:rsidP="00AA660F">
      <w:pPr>
        <w:pStyle w:val="Turnhoutbodytekst"/>
      </w:pPr>
    </w:p>
    <w:p w14:paraId="1758A729" w14:textId="5C476107" w:rsidR="007E6DFF" w:rsidRPr="007E6DFF" w:rsidRDefault="001430AC" w:rsidP="001430AC">
      <w:pPr>
        <w:pStyle w:val="Turnhoutbodytek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Context voor de </w:t>
      </w:r>
      <w:r w:rsidR="009634DE">
        <w:rPr>
          <w:b/>
          <w:bCs/>
        </w:rPr>
        <w:t>organisatie van het gesprek</w:t>
      </w:r>
    </w:p>
    <w:p w14:paraId="696DF270" w14:textId="72D13B5A" w:rsidR="00897D11" w:rsidRDefault="00897D11" w:rsidP="001430AC">
      <w:pPr>
        <w:spacing w:line="240" w:lineRule="auto"/>
        <w:rPr>
          <w:szCs w:val="19"/>
          <w:lang w:val="nl-BE"/>
        </w:rPr>
      </w:pPr>
    </w:p>
    <w:p w14:paraId="46C2D178" w14:textId="39623EF5" w:rsidR="001430AC" w:rsidRDefault="001430AC" w:rsidP="001430AC">
      <w:pPr>
        <w:spacing w:line="240" w:lineRule="auto"/>
        <w:rPr>
          <w:szCs w:val="19"/>
          <w:lang w:val="nl-BE"/>
        </w:rPr>
      </w:pPr>
      <w:r w:rsidRPr="001430AC">
        <w:rPr>
          <w:szCs w:val="19"/>
          <w:highlight w:val="yellow"/>
          <w:lang w:val="nl-BE"/>
        </w:rPr>
        <w:t>Beschrijf kort de context voor de opstart (problematiek).</w:t>
      </w:r>
      <w:r>
        <w:rPr>
          <w:szCs w:val="19"/>
          <w:lang w:val="nl-BE"/>
        </w:rPr>
        <w:t xml:space="preserve"> </w:t>
      </w:r>
    </w:p>
    <w:p w14:paraId="5AE1719E" w14:textId="4BE3890E" w:rsidR="001430AC" w:rsidRDefault="001430AC" w:rsidP="001430AC">
      <w:pPr>
        <w:spacing w:line="240" w:lineRule="auto"/>
        <w:rPr>
          <w:szCs w:val="19"/>
          <w:lang w:val="nl-BE"/>
        </w:rPr>
      </w:pPr>
      <w:r w:rsidRPr="001430AC">
        <w:rPr>
          <w:szCs w:val="19"/>
          <w:highlight w:val="yellow"/>
          <w:lang w:val="nl-BE"/>
        </w:rPr>
        <w:t xml:space="preserve">Hebben er voor </w:t>
      </w:r>
      <w:r w:rsidR="009634DE">
        <w:rPr>
          <w:szCs w:val="19"/>
          <w:highlight w:val="yellow"/>
          <w:lang w:val="nl-BE"/>
        </w:rPr>
        <w:t>dit gesprek</w:t>
      </w:r>
      <w:r w:rsidRPr="001430AC">
        <w:rPr>
          <w:szCs w:val="19"/>
          <w:highlight w:val="yellow"/>
          <w:lang w:val="nl-BE"/>
        </w:rPr>
        <w:t xml:space="preserve"> al informele gesprekken plaatsgevonden?</w:t>
      </w:r>
    </w:p>
    <w:p w14:paraId="013B6205" w14:textId="77777777" w:rsidR="001430AC" w:rsidRDefault="001430AC" w:rsidP="001430AC">
      <w:pPr>
        <w:spacing w:line="240" w:lineRule="auto"/>
        <w:rPr>
          <w:szCs w:val="19"/>
          <w:lang w:val="nl-BE"/>
        </w:rPr>
      </w:pPr>
    </w:p>
    <w:p w14:paraId="5AD8E0FC" w14:textId="77777777" w:rsidR="001430AC" w:rsidRDefault="001430AC">
      <w:pPr>
        <w:spacing w:after="160"/>
        <w:rPr>
          <w:szCs w:val="19"/>
          <w:lang w:val="nl-BE"/>
        </w:rPr>
      </w:pPr>
      <w:r>
        <w:rPr>
          <w:szCs w:val="19"/>
          <w:lang w:val="nl-BE"/>
        </w:rPr>
        <w:br w:type="page"/>
      </w:r>
    </w:p>
    <w:p w14:paraId="28DB09B7" w14:textId="77777777" w:rsidR="001430AC" w:rsidRDefault="001430AC" w:rsidP="001430AC">
      <w:pPr>
        <w:spacing w:line="240" w:lineRule="auto"/>
        <w:rPr>
          <w:szCs w:val="19"/>
          <w:lang w:val="nl-BE"/>
        </w:rPr>
        <w:sectPr w:rsidR="001430AC" w:rsidSect="001430A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00" w:right="1321" w:bottom="1763" w:left="1323" w:header="0" w:footer="0" w:gutter="0"/>
          <w:cols w:space="708"/>
          <w:titlePg/>
          <w:docGrid w:linePitch="360"/>
        </w:sectPr>
      </w:pPr>
    </w:p>
    <w:p w14:paraId="5FDEEB5F" w14:textId="0B647CA8" w:rsidR="007E6DFF" w:rsidRDefault="001430AC" w:rsidP="001430AC">
      <w:pPr>
        <w:spacing w:line="240" w:lineRule="auto"/>
        <w:rPr>
          <w:szCs w:val="19"/>
          <w:lang w:val="nl-BE"/>
        </w:rPr>
      </w:pPr>
      <w:r>
        <w:rPr>
          <w:szCs w:val="19"/>
          <w:lang w:val="nl-BE"/>
        </w:rPr>
        <w:lastRenderedPageBreak/>
        <w:t xml:space="preserve">  </w:t>
      </w:r>
    </w:p>
    <w:p w14:paraId="290EEBE9" w14:textId="3C7D09EF" w:rsidR="001430AC" w:rsidRDefault="001430AC" w:rsidP="001430AC">
      <w:pPr>
        <w:spacing w:line="240" w:lineRule="auto"/>
        <w:rPr>
          <w:szCs w:val="19"/>
          <w:lang w:val="nl-BE"/>
        </w:rPr>
      </w:pPr>
    </w:p>
    <w:p w14:paraId="23F2E9D2" w14:textId="3900E885" w:rsidR="001430AC" w:rsidRDefault="001430AC" w:rsidP="001430AC">
      <w:pPr>
        <w:spacing w:line="240" w:lineRule="auto"/>
        <w:rPr>
          <w:szCs w:val="19"/>
          <w:lang w:val="nl-BE"/>
        </w:rPr>
      </w:pPr>
    </w:p>
    <w:p w14:paraId="72E4F7E0" w14:textId="55064A1B" w:rsidR="001430AC" w:rsidRDefault="001430AC" w:rsidP="001430AC">
      <w:pPr>
        <w:spacing w:line="240" w:lineRule="auto"/>
        <w:rPr>
          <w:szCs w:val="19"/>
          <w:lang w:val="nl-BE"/>
        </w:rPr>
      </w:pPr>
    </w:p>
    <w:p w14:paraId="6D55BFDA" w14:textId="0DAE0A6E" w:rsidR="001430AC" w:rsidRDefault="001430AC" w:rsidP="001430AC">
      <w:pPr>
        <w:spacing w:line="240" w:lineRule="auto"/>
        <w:rPr>
          <w:szCs w:val="19"/>
          <w:lang w:val="nl-BE"/>
        </w:rPr>
      </w:pPr>
    </w:p>
    <w:p w14:paraId="68D2D7BA" w14:textId="7BAAFC7E" w:rsidR="001430AC" w:rsidRDefault="001430AC" w:rsidP="001430AC">
      <w:pPr>
        <w:spacing w:line="240" w:lineRule="auto"/>
        <w:rPr>
          <w:szCs w:val="19"/>
          <w:lang w:val="nl-BE"/>
        </w:rPr>
      </w:pPr>
    </w:p>
    <w:p w14:paraId="69A56CA0" w14:textId="0A4523E6" w:rsidR="001430AC" w:rsidRDefault="001430AC" w:rsidP="001430AC">
      <w:pPr>
        <w:spacing w:line="240" w:lineRule="auto"/>
        <w:rPr>
          <w:szCs w:val="19"/>
          <w:lang w:val="nl-BE"/>
        </w:rPr>
      </w:pPr>
    </w:p>
    <w:p w14:paraId="197EE601" w14:textId="344A77BA" w:rsidR="001430AC" w:rsidRDefault="001430AC" w:rsidP="001430AC">
      <w:pPr>
        <w:spacing w:line="240" w:lineRule="auto"/>
        <w:rPr>
          <w:szCs w:val="19"/>
          <w:lang w:val="nl-BE"/>
        </w:rPr>
      </w:pPr>
    </w:p>
    <w:p w14:paraId="27DFD95D" w14:textId="51A28081" w:rsidR="001430AC" w:rsidRDefault="001430AC" w:rsidP="001430AC">
      <w:pPr>
        <w:spacing w:line="240" w:lineRule="auto"/>
        <w:rPr>
          <w:szCs w:val="19"/>
          <w:lang w:val="nl-BE"/>
        </w:rPr>
      </w:pPr>
    </w:p>
    <w:p w14:paraId="6228A5C9" w14:textId="4FDEF087" w:rsidR="001430AC" w:rsidRDefault="001430AC" w:rsidP="001430AC">
      <w:pPr>
        <w:pStyle w:val="Lijstalinea"/>
        <w:numPr>
          <w:ilvl w:val="0"/>
          <w:numId w:val="9"/>
        </w:numPr>
        <w:spacing w:line="240" w:lineRule="auto"/>
        <w:rPr>
          <w:b/>
          <w:bCs/>
          <w:szCs w:val="19"/>
          <w:lang w:val="nl-BE"/>
        </w:rPr>
      </w:pPr>
      <w:r w:rsidRPr="001430AC">
        <w:rPr>
          <w:b/>
          <w:bCs/>
          <w:szCs w:val="19"/>
          <w:lang w:val="nl-BE"/>
        </w:rPr>
        <w:t xml:space="preserve">Afspraken </w:t>
      </w:r>
      <w:proofErr w:type="spellStart"/>
      <w:r w:rsidR="00123129">
        <w:rPr>
          <w:b/>
          <w:bCs/>
          <w:szCs w:val="19"/>
          <w:lang w:val="nl-BE"/>
        </w:rPr>
        <w:t>coachingsgesprek</w:t>
      </w:r>
      <w:proofErr w:type="spellEnd"/>
    </w:p>
    <w:p w14:paraId="608DD446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810"/>
        <w:gridCol w:w="4681"/>
        <w:gridCol w:w="3286"/>
        <w:gridCol w:w="1276"/>
      </w:tblGrid>
      <w:tr w:rsidR="0076334B" w:rsidRPr="00380FC4" w14:paraId="3E0C8858" w14:textId="77777777" w:rsidTr="00A864A4">
        <w:tc>
          <w:tcPr>
            <w:tcW w:w="409" w:type="dxa"/>
          </w:tcPr>
          <w:p w14:paraId="07B0F001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0" w:type="dxa"/>
          </w:tcPr>
          <w:p w14:paraId="29F41681" w14:textId="05A5D2DC" w:rsidR="0076334B" w:rsidRDefault="00985495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Verwachting en doelstelling</w:t>
            </w:r>
          </w:p>
          <w:p w14:paraId="141018ED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1430AC">
              <w:rPr>
                <w:rFonts w:ascii="Arial Narrow" w:hAnsi="Arial Narrow"/>
                <w:sz w:val="22"/>
                <w:szCs w:val="22"/>
                <w:highlight w:val="yellow"/>
              </w:rPr>
              <w:t>Maak eventueel ook de koppeling met resultaatgebieden en competenties uit de functiebeschrijving.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681" w:type="dxa"/>
          </w:tcPr>
          <w:p w14:paraId="4898E934" w14:textId="77777777" w:rsidR="0076334B" w:rsidRPr="00380FC4" w:rsidRDefault="0076334B" w:rsidP="00A864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 xml:space="preserve">Te bereiken eindresultaat / verwachte verbetering </w:t>
            </w:r>
          </w:p>
          <w:p w14:paraId="2D375711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1430AC">
              <w:rPr>
                <w:rFonts w:ascii="Arial Narrow" w:hAnsi="Arial Narrow"/>
                <w:sz w:val="22"/>
                <w:szCs w:val="22"/>
                <w:highlight w:val="yellow"/>
              </w:rPr>
              <w:t>Beschrijf dit zo SMART mogelijk (incl. timing, kwaliteitscriteria, middelen, kwantiteit, budget).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286" w:type="dxa"/>
          </w:tcPr>
          <w:p w14:paraId="3F140596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276" w:type="dxa"/>
          </w:tcPr>
          <w:p w14:paraId="7E27203C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76334B" w:rsidRPr="00380FC4" w14:paraId="6E3F0BDA" w14:textId="77777777" w:rsidTr="00A864A4">
        <w:tc>
          <w:tcPr>
            <w:tcW w:w="409" w:type="dxa"/>
          </w:tcPr>
          <w:p w14:paraId="01D77D33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810" w:type="dxa"/>
          </w:tcPr>
          <w:p w14:paraId="42EAD037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45429AC9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738E278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4DA14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40D78F6D" w14:textId="77777777" w:rsidTr="00A864A4">
        <w:tc>
          <w:tcPr>
            <w:tcW w:w="409" w:type="dxa"/>
          </w:tcPr>
          <w:p w14:paraId="03B69B31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810" w:type="dxa"/>
          </w:tcPr>
          <w:p w14:paraId="0F6C56FC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4A51AD28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A6CA66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AE10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7080AD97" w14:textId="77777777" w:rsidTr="00A864A4">
        <w:tc>
          <w:tcPr>
            <w:tcW w:w="409" w:type="dxa"/>
          </w:tcPr>
          <w:p w14:paraId="28A62CE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810" w:type="dxa"/>
          </w:tcPr>
          <w:p w14:paraId="0A166242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17C42F82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5C5F442C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743CB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33916D7A" w14:textId="77777777" w:rsidTr="00A864A4">
        <w:tc>
          <w:tcPr>
            <w:tcW w:w="409" w:type="dxa"/>
          </w:tcPr>
          <w:p w14:paraId="13907ACF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810" w:type="dxa"/>
          </w:tcPr>
          <w:p w14:paraId="28C421E8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0755786F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74F9E1CF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8B7D6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1E897B36" w14:textId="77777777" w:rsidTr="00A864A4">
        <w:tc>
          <w:tcPr>
            <w:tcW w:w="409" w:type="dxa"/>
          </w:tcPr>
          <w:p w14:paraId="6D21A7E6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810" w:type="dxa"/>
          </w:tcPr>
          <w:p w14:paraId="3F3326C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2864773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313F4729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99CE3A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0C7B4538" w14:textId="77777777" w:rsidTr="00A864A4">
        <w:tc>
          <w:tcPr>
            <w:tcW w:w="409" w:type="dxa"/>
          </w:tcPr>
          <w:p w14:paraId="1B488EED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810" w:type="dxa"/>
          </w:tcPr>
          <w:p w14:paraId="499FD870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143F1F53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54A17670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984DF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1E472F6E" w14:textId="77777777" w:rsidTr="00A864A4">
        <w:tc>
          <w:tcPr>
            <w:tcW w:w="409" w:type="dxa"/>
          </w:tcPr>
          <w:p w14:paraId="701B1F87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810" w:type="dxa"/>
          </w:tcPr>
          <w:p w14:paraId="5B9561FF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0CDD5978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22BDFE4D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1A22B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5F4B654F" w14:textId="77777777" w:rsidTr="00A864A4">
        <w:tc>
          <w:tcPr>
            <w:tcW w:w="409" w:type="dxa"/>
          </w:tcPr>
          <w:p w14:paraId="2BF34057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810" w:type="dxa"/>
          </w:tcPr>
          <w:p w14:paraId="2DF817FB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21BCD1E0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63CC421C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110DC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334B" w:rsidRPr="00380FC4" w14:paraId="4B55428C" w14:textId="77777777" w:rsidTr="00A864A4">
        <w:tc>
          <w:tcPr>
            <w:tcW w:w="409" w:type="dxa"/>
          </w:tcPr>
          <w:p w14:paraId="6A7A80DB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810" w:type="dxa"/>
          </w:tcPr>
          <w:p w14:paraId="78AE46BE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1" w:type="dxa"/>
          </w:tcPr>
          <w:p w14:paraId="50DCEA86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86" w:type="dxa"/>
          </w:tcPr>
          <w:p w14:paraId="461DE820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EFE7A" w14:textId="77777777" w:rsidR="0076334B" w:rsidRPr="00380FC4" w:rsidRDefault="0076334B" w:rsidP="00A864A4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4BF3DC2" w14:textId="77777777" w:rsidR="0076334B" w:rsidRDefault="0076334B" w:rsidP="001430AC">
      <w:pPr>
        <w:spacing w:line="240" w:lineRule="auto"/>
        <w:rPr>
          <w:b/>
          <w:bCs/>
          <w:szCs w:val="19"/>
          <w:lang w:val="nl-BE"/>
        </w:rPr>
      </w:pPr>
    </w:p>
    <w:p w14:paraId="1DA571D9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6E1CB75B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171B936B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68DE99A0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490BFEF0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7258925C" w14:textId="77777777" w:rsidR="00636F5A" w:rsidRDefault="00636F5A" w:rsidP="001430AC">
      <w:pPr>
        <w:spacing w:line="240" w:lineRule="auto"/>
        <w:rPr>
          <w:b/>
          <w:bCs/>
          <w:szCs w:val="19"/>
          <w:lang w:val="nl-BE"/>
        </w:rPr>
      </w:pPr>
    </w:p>
    <w:p w14:paraId="7391717E" w14:textId="77777777" w:rsidR="00D7265B" w:rsidRDefault="00D7265B" w:rsidP="001430AC">
      <w:pPr>
        <w:spacing w:line="240" w:lineRule="auto"/>
        <w:rPr>
          <w:b/>
          <w:bCs/>
          <w:szCs w:val="19"/>
          <w:lang w:val="nl-BE"/>
        </w:rPr>
      </w:pPr>
    </w:p>
    <w:p w14:paraId="1B7B9936" w14:textId="77777777" w:rsidR="00D7265B" w:rsidRDefault="00D7265B" w:rsidP="001430AC">
      <w:pPr>
        <w:spacing w:line="240" w:lineRule="auto"/>
        <w:rPr>
          <w:b/>
          <w:bCs/>
          <w:szCs w:val="19"/>
          <w:lang w:val="nl-BE"/>
        </w:rPr>
      </w:pPr>
    </w:p>
    <w:p w14:paraId="0478169C" w14:textId="77777777" w:rsidR="00D7265B" w:rsidRDefault="00D7265B" w:rsidP="001430AC">
      <w:pPr>
        <w:spacing w:line="240" w:lineRule="auto"/>
        <w:rPr>
          <w:b/>
          <w:bCs/>
          <w:szCs w:val="19"/>
          <w:lang w:val="nl-BE"/>
        </w:rPr>
      </w:pPr>
    </w:p>
    <w:p w14:paraId="673D3F3E" w14:textId="77777777" w:rsidR="00FC020B" w:rsidRDefault="00FC020B" w:rsidP="001430AC">
      <w:pPr>
        <w:spacing w:line="240" w:lineRule="auto"/>
        <w:rPr>
          <w:b/>
          <w:bCs/>
          <w:szCs w:val="19"/>
          <w:lang w:val="nl-BE"/>
        </w:rPr>
      </w:pPr>
    </w:p>
    <w:p w14:paraId="0686E4E3" w14:textId="77777777" w:rsidR="00FC020B" w:rsidRDefault="00FC020B" w:rsidP="001430AC">
      <w:pPr>
        <w:spacing w:line="240" w:lineRule="auto"/>
        <w:rPr>
          <w:b/>
          <w:bCs/>
          <w:szCs w:val="19"/>
          <w:lang w:val="nl-BE"/>
        </w:rPr>
      </w:pPr>
    </w:p>
    <w:p w14:paraId="3D3CE677" w14:textId="77777777" w:rsidR="00FC020B" w:rsidRDefault="00FC020B" w:rsidP="001430AC">
      <w:pPr>
        <w:spacing w:line="240" w:lineRule="auto"/>
        <w:rPr>
          <w:b/>
          <w:bCs/>
          <w:szCs w:val="19"/>
          <w:lang w:val="nl-BE"/>
        </w:rPr>
      </w:pPr>
    </w:p>
    <w:p w14:paraId="37E1F4B1" w14:textId="77777777" w:rsidR="00FC020B" w:rsidRDefault="00FC020B" w:rsidP="00ED2183">
      <w:pPr>
        <w:rPr>
          <w:szCs w:val="19"/>
          <w:lang w:val="nl-BE"/>
        </w:rPr>
      </w:pPr>
    </w:p>
    <w:p w14:paraId="0FCA9821" w14:textId="77777777" w:rsidR="00FC020B" w:rsidRDefault="00FC020B" w:rsidP="00ED2183">
      <w:pPr>
        <w:rPr>
          <w:szCs w:val="19"/>
          <w:lang w:val="nl-BE"/>
        </w:rPr>
      </w:pPr>
    </w:p>
    <w:p w14:paraId="30066186" w14:textId="71E97F03" w:rsidR="001430AC" w:rsidRDefault="001430AC" w:rsidP="001430AC">
      <w:pPr>
        <w:pStyle w:val="Lijstalinea"/>
        <w:numPr>
          <w:ilvl w:val="0"/>
          <w:numId w:val="9"/>
        </w:numPr>
        <w:spacing w:line="240" w:lineRule="auto"/>
        <w:rPr>
          <w:b/>
          <w:bCs/>
          <w:szCs w:val="19"/>
          <w:lang w:val="nl-BE"/>
        </w:rPr>
      </w:pPr>
      <w:r w:rsidRPr="001430AC">
        <w:rPr>
          <w:b/>
          <w:bCs/>
          <w:szCs w:val="19"/>
          <w:lang w:val="nl-BE"/>
        </w:rPr>
        <w:lastRenderedPageBreak/>
        <w:t>Ondertekening</w:t>
      </w:r>
    </w:p>
    <w:p w14:paraId="05452AF5" w14:textId="6B2F2DD5" w:rsidR="001430AC" w:rsidRDefault="001430AC" w:rsidP="001430AC">
      <w:pPr>
        <w:spacing w:line="240" w:lineRule="auto"/>
        <w:rPr>
          <w:b/>
          <w:bCs/>
          <w:szCs w:val="19"/>
          <w:lang w:val="nl-BE"/>
        </w:rPr>
      </w:pPr>
    </w:p>
    <w:tbl>
      <w:tblPr>
        <w:tblStyle w:val="Tabelraster"/>
        <w:tblW w:w="13462" w:type="dxa"/>
        <w:tblLook w:val="04A0" w:firstRow="1" w:lastRow="0" w:firstColumn="1" w:lastColumn="0" w:noHBand="0" w:noVBand="1"/>
      </w:tblPr>
      <w:tblGrid>
        <w:gridCol w:w="4531"/>
        <w:gridCol w:w="4536"/>
        <w:gridCol w:w="4395"/>
      </w:tblGrid>
      <w:tr w:rsidR="00FF3EC6" w14:paraId="5FEA16B8" w14:textId="77777777" w:rsidTr="00FF3EC6">
        <w:tc>
          <w:tcPr>
            <w:tcW w:w="4531" w:type="dxa"/>
          </w:tcPr>
          <w:p w14:paraId="3C138533" w14:textId="77777777" w:rsidR="00FF3EC6" w:rsidRPr="00FF3EC6" w:rsidRDefault="00FF3EC6" w:rsidP="00FF3EC6">
            <w:pPr>
              <w:rPr>
                <w:b/>
                <w:bCs/>
                <w:szCs w:val="19"/>
                <w:lang w:val="nl-BE"/>
              </w:rPr>
            </w:pPr>
            <w:r w:rsidRPr="00FF3EC6">
              <w:rPr>
                <w:b/>
                <w:bCs/>
                <w:szCs w:val="19"/>
                <w:lang w:val="nl-BE"/>
              </w:rPr>
              <w:t>1</w:t>
            </w:r>
            <w:r w:rsidRPr="00FF3EC6">
              <w:rPr>
                <w:b/>
                <w:bCs/>
                <w:szCs w:val="19"/>
                <w:vertAlign w:val="superscript"/>
                <w:lang w:val="nl-BE"/>
              </w:rPr>
              <w:t>ste</w:t>
            </w:r>
            <w:r w:rsidRPr="00FF3EC6">
              <w:rPr>
                <w:b/>
                <w:bCs/>
                <w:szCs w:val="19"/>
                <w:lang w:val="nl-BE"/>
              </w:rPr>
              <w:t xml:space="preserve"> coach</w:t>
            </w:r>
          </w:p>
          <w:p w14:paraId="53E9CA6C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4B07635B" w14:textId="77777777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757B76E4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1C8D0B0E" w14:textId="4CAA3D99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3A09EEA0" w14:textId="2A143403" w:rsidR="00FF3EC6" w:rsidRDefault="00FF3EC6" w:rsidP="00FF3EC6">
            <w:pPr>
              <w:rPr>
                <w:szCs w:val="19"/>
                <w:lang w:val="nl-BE"/>
              </w:rPr>
            </w:pPr>
          </w:p>
          <w:p w14:paraId="641C204B" w14:textId="260FC8D8" w:rsidR="00FF3EC6" w:rsidRDefault="00FF3EC6" w:rsidP="00FF3EC6">
            <w:pPr>
              <w:rPr>
                <w:szCs w:val="19"/>
                <w:lang w:val="nl-BE"/>
              </w:rPr>
            </w:pPr>
          </w:p>
          <w:p w14:paraId="4698DA04" w14:textId="77777777" w:rsidR="00FF3EC6" w:rsidRPr="001430AC" w:rsidRDefault="00FF3EC6" w:rsidP="00FF3EC6">
            <w:pPr>
              <w:rPr>
                <w:szCs w:val="19"/>
                <w:lang w:val="nl-BE"/>
              </w:rPr>
            </w:pPr>
          </w:p>
          <w:p w14:paraId="4299F395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</w:tc>
        <w:tc>
          <w:tcPr>
            <w:tcW w:w="4536" w:type="dxa"/>
          </w:tcPr>
          <w:p w14:paraId="64896330" w14:textId="3BC5F001" w:rsidR="00FF3EC6" w:rsidRPr="00FF3EC6" w:rsidRDefault="00FF3EC6" w:rsidP="00FF3EC6">
            <w:pPr>
              <w:rPr>
                <w:b/>
                <w:bCs/>
                <w:szCs w:val="19"/>
                <w:lang w:val="nl-BE"/>
              </w:rPr>
            </w:pPr>
            <w:r>
              <w:rPr>
                <w:b/>
                <w:bCs/>
                <w:szCs w:val="19"/>
                <w:lang w:val="nl-BE"/>
              </w:rPr>
              <w:t>2</w:t>
            </w:r>
            <w:r w:rsidRPr="00FF3EC6">
              <w:rPr>
                <w:b/>
                <w:bCs/>
                <w:szCs w:val="19"/>
                <w:vertAlign w:val="superscript"/>
                <w:lang w:val="nl-BE"/>
              </w:rPr>
              <w:t>de</w:t>
            </w:r>
            <w:r>
              <w:rPr>
                <w:b/>
                <w:bCs/>
                <w:szCs w:val="19"/>
                <w:lang w:val="nl-BE"/>
              </w:rPr>
              <w:t xml:space="preserve"> </w:t>
            </w:r>
            <w:r w:rsidRPr="00FF3EC6">
              <w:rPr>
                <w:b/>
                <w:bCs/>
                <w:szCs w:val="19"/>
                <w:lang w:val="nl-BE"/>
              </w:rPr>
              <w:t>coach</w:t>
            </w:r>
          </w:p>
          <w:p w14:paraId="05AF0EB8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27D45A00" w14:textId="77777777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188D6B79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0460C0A6" w14:textId="77777777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2722818A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</w:tc>
        <w:tc>
          <w:tcPr>
            <w:tcW w:w="4395" w:type="dxa"/>
          </w:tcPr>
          <w:p w14:paraId="17FB4808" w14:textId="5736E344" w:rsidR="00FF3EC6" w:rsidRPr="00FF3EC6" w:rsidRDefault="00FF3EC6" w:rsidP="00FF3EC6">
            <w:pPr>
              <w:rPr>
                <w:b/>
                <w:bCs/>
                <w:szCs w:val="19"/>
                <w:lang w:val="nl-BE"/>
              </w:rPr>
            </w:pPr>
            <w:r>
              <w:rPr>
                <w:b/>
                <w:bCs/>
                <w:szCs w:val="19"/>
                <w:lang w:val="nl-BE"/>
              </w:rPr>
              <w:t xml:space="preserve">Medewerker </w:t>
            </w:r>
          </w:p>
          <w:p w14:paraId="6EF175D2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0EB451AC" w14:textId="77777777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Naam: </w:t>
            </w:r>
          </w:p>
          <w:p w14:paraId="36ADE935" w14:textId="77777777" w:rsidR="00FF3EC6" w:rsidRDefault="00FF3EC6" w:rsidP="00FF3EC6">
            <w:pPr>
              <w:rPr>
                <w:szCs w:val="19"/>
                <w:lang w:val="nl-BE"/>
              </w:rPr>
            </w:pPr>
          </w:p>
          <w:p w14:paraId="48D87929" w14:textId="77777777" w:rsidR="00FF3EC6" w:rsidRDefault="00FF3EC6" w:rsidP="00FF3EC6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>Handtekening:</w:t>
            </w:r>
          </w:p>
          <w:p w14:paraId="3A0816D2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  <w:p w14:paraId="7EC9CC5C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  <w:p w14:paraId="26EBBDAB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  <w:p w14:paraId="480D4835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  <w:p w14:paraId="1FA0998A" w14:textId="77777777" w:rsidR="00FF3EC6" w:rsidRDefault="00FF3EC6" w:rsidP="001430AC">
            <w:pPr>
              <w:rPr>
                <w:b/>
                <w:bCs/>
                <w:szCs w:val="19"/>
                <w:lang w:val="nl-BE"/>
              </w:rPr>
            </w:pPr>
          </w:p>
          <w:p w14:paraId="339D5C19" w14:textId="77777777" w:rsidR="00FF3EC6" w:rsidRDefault="00FF3EC6" w:rsidP="001430AC">
            <w:pPr>
              <w:rPr>
                <w:szCs w:val="19"/>
                <w:lang w:val="nl-BE"/>
              </w:rPr>
            </w:pPr>
            <w:r w:rsidRPr="00FF3EC6">
              <w:rPr>
                <w:szCs w:val="19"/>
                <w:lang w:val="nl-BE"/>
              </w:rPr>
              <w:t xml:space="preserve">Als medewerker onderteken je ter kennisname en dus niet voor akkoord. Indien je het verslag niet ondertekent, voorziet de procedure dat het aangetekend naar je verzonden wordt. </w:t>
            </w:r>
          </w:p>
          <w:p w14:paraId="39CE569F" w14:textId="77777777" w:rsidR="00FF3EC6" w:rsidRDefault="00FF3EC6" w:rsidP="001430AC">
            <w:pPr>
              <w:rPr>
                <w:szCs w:val="19"/>
                <w:lang w:val="nl-BE"/>
              </w:rPr>
            </w:pPr>
          </w:p>
          <w:p w14:paraId="71D05216" w14:textId="36E2E740" w:rsidR="00FF3EC6" w:rsidRPr="00FF3EC6" w:rsidRDefault="00FF3EC6" w:rsidP="001430AC">
            <w:pPr>
              <w:rPr>
                <w:szCs w:val="19"/>
                <w:lang w:val="nl-BE"/>
              </w:rPr>
            </w:pPr>
            <w:r>
              <w:rPr>
                <w:szCs w:val="19"/>
                <w:lang w:val="nl-BE"/>
              </w:rPr>
              <w:t xml:space="preserve">Je kan je feedback op dit verslag geven via een apart document. Meer info bij je leidinggevende of Personeelspunt. </w:t>
            </w:r>
          </w:p>
        </w:tc>
      </w:tr>
    </w:tbl>
    <w:p w14:paraId="0BFE2CC2" w14:textId="3107C301" w:rsidR="001430AC" w:rsidRDefault="001430AC" w:rsidP="001430AC">
      <w:pPr>
        <w:spacing w:line="240" w:lineRule="auto"/>
        <w:rPr>
          <w:b/>
          <w:bCs/>
          <w:szCs w:val="19"/>
          <w:lang w:val="nl-BE"/>
        </w:rPr>
      </w:pPr>
    </w:p>
    <w:p w14:paraId="560A8D71" w14:textId="77777777" w:rsidR="00FF3EC6" w:rsidRPr="001430AC" w:rsidRDefault="00FF3EC6">
      <w:pPr>
        <w:spacing w:line="240" w:lineRule="auto"/>
        <w:rPr>
          <w:szCs w:val="19"/>
          <w:lang w:val="nl-BE"/>
        </w:rPr>
      </w:pPr>
    </w:p>
    <w:sectPr w:rsidR="00FF3EC6" w:rsidRPr="001430AC" w:rsidSect="001430AC">
      <w:pgSz w:w="16838" w:h="11906" w:orient="landscape"/>
      <w:pgMar w:top="1321" w:right="2200" w:bottom="1321" w:left="176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7C71" w14:textId="77777777" w:rsidR="007E6DFF" w:rsidRDefault="007E6DFF" w:rsidP="00110F84">
      <w:r>
        <w:separator/>
      </w:r>
    </w:p>
  </w:endnote>
  <w:endnote w:type="continuationSeparator" w:id="0">
    <w:p w14:paraId="01F7C03F" w14:textId="77777777" w:rsidR="007E6DFF" w:rsidRDefault="007E6DFF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9307"/>
  <w:bookmarkStart w:id="1" w:name="_Hlk52449308"/>
  <w:p w14:paraId="4D0D7A31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E7B1F" wp14:editId="543619A5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F67D6" w14:textId="77777777" w:rsidR="0023212A" w:rsidRPr="00643E44" w:rsidRDefault="00985495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E7B1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07AF67D6" w14:textId="77777777" w:rsidR="0023212A" w:rsidRPr="00643E44" w:rsidRDefault="006F6267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3A82B06C" wp14:editId="42B70523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7D3B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9570BD5" wp14:editId="0B6DA068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9585" w14:textId="77777777" w:rsidR="007E6DFF" w:rsidRDefault="007E6DFF" w:rsidP="00110F84">
      <w:r>
        <w:separator/>
      </w:r>
    </w:p>
  </w:footnote>
  <w:footnote w:type="continuationSeparator" w:id="0">
    <w:p w14:paraId="0579A90D" w14:textId="77777777" w:rsidR="007E6DFF" w:rsidRDefault="007E6DFF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2475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3A67B47" wp14:editId="14D428D0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8834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24CEAC2" wp14:editId="5BD6BC30">
          <wp:simplePos x="0" y="0"/>
          <wp:positionH relativeFrom="page">
            <wp:align>center</wp:align>
          </wp:positionH>
          <wp:positionV relativeFrom="page">
            <wp:posOffset>1398905</wp:posOffset>
          </wp:positionV>
          <wp:extent cx="84204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4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7FE619E" wp14:editId="54F3D59F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5D6"/>
    <w:multiLevelType w:val="hybridMultilevel"/>
    <w:tmpl w:val="9AB6D5C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0A4"/>
    <w:multiLevelType w:val="hybridMultilevel"/>
    <w:tmpl w:val="E1A61D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D1D"/>
    <w:multiLevelType w:val="hybridMultilevel"/>
    <w:tmpl w:val="F66E63F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0CE6"/>
    <w:multiLevelType w:val="singleLevel"/>
    <w:tmpl w:val="DCDA46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FC12F6"/>
    <w:multiLevelType w:val="hybridMultilevel"/>
    <w:tmpl w:val="3F8C291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0C37"/>
    <w:multiLevelType w:val="singleLevel"/>
    <w:tmpl w:val="0374BC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821E64"/>
    <w:multiLevelType w:val="hybridMultilevel"/>
    <w:tmpl w:val="21F657F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65E0B"/>
    <w:multiLevelType w:val="hybridMultilevel"/>
    <w:tmpl w:val="4FAABBF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55A0"/>
    <w:multiLevelType w:val="singleLevel"/>
    <w:tmpl w:val="DCDA46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96F7CFB"/>
    <w:multiLevelType w:val="hybridMultilevel"/>
    <w:tmpl w:val="E35CC03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9298C"/>
    <w:multiLevelType w:val="singleLevel"/>
    <w:tmpl w:val="0374BC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1F4F"/>
    <w:multiLevelType w:val="hybridMultilevel"/>
    <w:tmpl w:val="9F9805C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4182"/>
    <w:multiLevelType w:val="hybridMultilevel"/>
    <w:tmpl w:val="D33679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733DC"/>
    <w:multiLevelType w:val="singleLevel"/>
    <w:tmpl w:val="DCDA46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9833D3"/>
    <w:multiLevelType w:val="hybridMultilevel"/>
    <w:tmpl w:val="C720D49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C7654E"/>
    <w:multiLevelType w:val="hybridMultilevel"/>
    <w:tmpl w:val="9264B4FC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614252">
    <w:abstractNumId w:val="6"/>
  </w:num>
  <w:num w:numId="2" w16cid:durableId="1738354607">
    <w:abstractNumId w:val="13"/>
  </w:num>
  <w:num w:numId="3" w16cid:durableId="991833611">
    <w:abstractNumId w:val="21"/>
  </w:num>
  <w:num w:numId="4" w16cid:durableId="1925603335">
    <w:abstractNumId w:val="14"/>
  </w:num>
  <w:num w:numId="5" w16cid:durableId="1826238856">
    <w:abstractNumId w:val="3"/>
  </w:num>
  <w:num w:numId="6" w16cid:durableId="1027757292">
    <w:abstractNumId w:val="15"/>
  </w:num>
  <w:num w:numId="7" w16cid:durableId="2132943424">
    <w:abstractNumId w:val="22"/>
  </w:num>
  <w:num w:numId="8" w16cid:durableId="106825141">
    <w:abstractNumId w:val="17"/>
  </w:num>
  <w:num w:numId="9" w16cid:durableId="1041826595">
    <w:abstractNumId w:val="19"/>
  </w:num>
  <w:num w:numId="10" w16cid:durableId="483471779">
    <w:abstractNumId w:val="5"/>
  </w:num>
  <w:num w:numId="11" w16cid:durableId="1882479527">
    <w:abstractNumId w:val="11"/>
  </w:num>
  <w:num w:numId="12" w16cid:durableId="2018262263">
    <w:abstractNumId w:val="2"/>
  </w:num>
  <w:num w:numId="13" w16cid:durableId="1016426151">
    <w:abstractNumId w:val="20"/>
  </w:num>
  <w:num w:numId="14" w16cid:durableId="1355378805">
    <w:abstractNumId w:val="9"/>
  </w:num>
  <w:num w:numId="15" w16cid:durableId="1989165154">
    <w:abstractNumId w:val="16"/>
  </w:num>
  <w:num w:numId="16" w16cid:durableId="33697526">
    <w:abstractNumId w:val="1"/>
  </w:num>
  <w:num w:numId="17" w16cid:durableId="1548494507">
    <w:abstractNumId w:val="8"/>
  </w:num>
  <w:num w:numId="18" w16cid:durableId="1902446664">
    <w:abstractNumId w:val="0"/>
  </w:num>
  <w:num w:numId="19" w16cid:durableId="1360549782">
    <w:abstractNumId w:val="12"/>
  </w:num>
  <w:num w:numId="20" w16cid:durableId="1207448198">
    <w:abstractNumId w:val="7"/>
  </w:num>
  <w:num w:numId="21" w16cid:durableId="555822711">
    <w:abstractNumId w:val="10"/>
  </w:num>
  <w:num w:numId="22" w16cid:durableId="900823255">
    <w:abstractNumId w:val="4"/>
  </w:num>
  <w:num w:numId="23" w16cid:durableId="10170813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F"/>
    <w:rsid w:val="000027E7"/>
    <w:rsid w:val="00025844"/>
    <w:rsid w:val="00025C52"/>
    <w:rsid w:val="00031A0D"/>
    <w:rsid w:val="00033E09"/>
    <w:rsid w:val="00060BB9"/>
    <w:rsid w:val="00065CAB"/>
    <w:rsid w:val="00074F2D"/>
    <w:rsid w:val="000766BD"/>
    <w:rsid w:val="000822F7"/>
    <w:rsid w:val="00086E96"/>
    <w:rsid w:val="000901D6"/>
    <w:rsid w:val="00090B0E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3129"/>
    <w:rsid w:val="00127421"/>
    <w:rsid w:val="001430AC"/>
    <w:rsid w:val="00144CBA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381E"/>
    <w:rsid w:val="00204068"/>
    <w:rsid w:val="0023212A"/>
    <w:rsid w:val="00233CD9"/>
    <w:rsid w:val="00250080"/>
    <w:rsid w:val="00252C3C"/>
    <w:rsid w:val="00254B5F"/>
    <w:rsid w:val="00266BEF"/>
    <w:rsid w:val="00273168"/>
    <w:rsid w:val="00284145"/>
    <w:rsid w:val="002910FC"/>
    <w:rsid w:val="002949B3"/>
    <w:rsid w:val="002A6F1E"/>
    <w:rsid w:val="002D2AFE"/>
    <w:rsid w:val="002E3FEC"/>
    <w:rsid w:val="0034566B"/>
    <w:rsid w:val="003474E0"/>
    <w:rsid w:val="0035142D"/>
    <w:rsid w:val="00355206"/>
    <w:rsid w:val="003711B8"/>
    <w:rsid w:val="00381F9D"/>
    <w:rsid w:val="0038384D"/>
    <w:rsid w:val="003A39F0"/>
    <w:rsid w:val="003C050D"/>
    <w:rsid w:val="003D00F9"/>
    <w:rsid w:val="003D5C3E"/>
    <w:rsid w:val="003E00C0"/>
    <w:rsid w:val="003F266A"/>
    <w:rsid w:val="003F3A9E"/>
    <w:rsid w:val="00406475"/>
    <w:rsid w:val="00431417"/>
    <w:rsid w:val="00436316"/>
    <w:rsid w:val="00436C13"/>
    <w:rsid w:val="00441BBE"/>
    <w:rsid w:val="00450783"/>
    <w:rsid w:val="0045255D"/>
    <w:rsid w:val="0046684B"/>
    <w:rsid w:val="00473FC2"/>
    <w:rsid w:val="0047655F"/>
    <w:rsid w:val="00483868"/>
    <w:rsid w:val="00492B67"/>
    <w:rsid w:val="004B51A5"/>
    <w:rsid w:val="004F3A59"/>
    <w:rsid w:val="00524415"/>
    <w:rsid w:val="005245DE"/>
    <w:rsid w:val="00532C82"/>
    <w:rsid w:val="005358DD"/>
    <w:rsid w:val="00543E63"/>
    <w:rsid w:val="00550295"/>
    <w:rsid w:val="00564E17"/>
    <w:rsid w:val="00566CAF"/>
    <w:rsid w:val="00567E8F"/>
    <w:rsid w:val="0057012B"/>
    <w:rsid w:val="00574C9C"/>
    <w:rsid w:val="005D029D"/>
    <w:rsid w:val="005D7409"/>
    <w:rsid w:val="005D75A5"/>
    <w:rsid w:val="005E1D18"/>
    <w:rsid w:val="005F7735"/>
    <w:rsid w:val="005F7777"/>
    <w:rsid w:val="006005F1"/>
    <w:rsid w:val="00636F5A"/>
    <w:rsid w:val="00643E44"/>
    <w:rsid w:val="006512AA"/>
    <w:rsid w:val="00655CFC"/>
    <w:rsid w:val="006643DA"/>
    <w:rsid w:val="0069213F"/>
    <w:rsid w:val="00692768"/>
    <w:rsid w:val="00693F9C"/>
    <w:rsid w:val="00696759"/>
    <w:rsid w:val="006A07F0"/>
    <w:rsid w:val="006A46F6"/>
    <w:rsid w:val="006E5173"/>
    <w:rsid w:val="006F6267"/>
    <w:rsid w:val="00703801"/>
    <w:rsid w:val="00711832"/>
    <w:rsid w:val="00740594"/>
    <w:rsid w:val="0076334B"/>
    <w:rsid w:val="007932BC"/>
    <w:rsid w:val="00795360"/>
    <w:rsid w:val="007A41C1"/>
    <w:rsid w:val="007A4CB3"/>
    <w:rsid w:val="007B4759"/>
    <w:rsid w:val="007B5045"/>
    <w:rsid w:val="007E6DFF"/>
    <w:rsid w:val="00807F1C"/>
    <w:rsid w:val="008152A8"/>
    <w:rsid w:val="00833933"/>
    <w:rsid w:val="00842A88"/>
    <w:rsid w:val="00846CC4"/>
    <w:rsid w:val="00862AD5"/>
    <w:rsid w:val="00864E97"/>
    <w:rsid w:val="008807CF"/>
    <w:rsid w:val="00883CC6"/>
    <w:rsid w:val="0089489C"/>
    <w:rsid w:val="00897D11"/>
    <w:rsid w:val="008A752A"/>
    <w:rsid w:val="008B5C72"/>
    <w:rsid w:val="008C18D4"/>
    <w:rsid w:val="008F2ECB"/>
    <w:rsid w:val="008F4B4D"/>
    <w:rsid w:val="00913527"/>
    <w:rsid w:val="00920A32"/>
    <w:rsid w:val="00924836"/>
    <w:rsid w:val="009634DE"/>
    <w:rsid w:val="00964923"/>
    <w:rsid w:val="009678E1"/>
    <w:rsid w:val="00985495"/>
    <w:rsid w:val="0099715A"/>
    <w:rsid w:val="009A3F4D"/>
    <w:rsid w:val="009B431B"/>
    <w:rsid w:val="009B5FEC"/>
    <w:rsid w:val="009D146B"/>
    <w:rsid w:val="009D2523"/>
    <w:rsid w:val="009D78AB"/>
    <w:rsid w:val="009E0CC4"/>
    <w:rsid w:val="009E1DFA"/>
    <w:rsid w:val="009E52C4"/>
    <w:rsid w:val="009E7C5B"/>
    <w:rsid w:val="00A51309"/>
    <w:rsid w:val="00A551B4"/>
    <w:rsid w:val="00A64E79"/>
    <w:rsid w:val="00A73890"/>
    <w:rsid w:val="00A85A20"/>
    <w:rsid w:val="00A90D35"/>
    <w:rsid w:val="00AA2D77"/>
    <w:rsid w:val="00AA5986"/>
    <w:rsid w:val="00AA660F"/>
    <w:rsid w:val="00AB1C88"/>
    <w:rsid w:val="00AB3556"/>
    <w:rsid w:val="00AC6083"/>
    <w:rsid w:val="00AD3D2C"/>
    <w:rsid w:val="00AD407F"/>
    <w:rsid w:val="00AE430A"/>
    <w:rsid w:val="00B12921"/>
    <w:rsid w:val="00B55E4E"/>
    <w:rsid w:val="00B63FB8"/>
    <w:rsid w:val="00B903F4"/>
    <w:rsid w:val="00BA2A8F"/>
    <w:rsid w:val="00BA6482"/>
    <w:rsid w:val="00BD2BF7"/>
    <w:rsid w:val="00BE7695"/>
    <w:rsid w:val="00C03D50"/>
    <w:rsid w:val="00C07D83"/>
    <w:rsid w:val="00C157C3"/>
    <w:rsid w:val="00C24B82"/>
    <w:rsid w:val="00C264DE"/>
    <w:rsid w:val="00C34BC2"/>
    <w:rsid w:val="00C44507"/>
    <w:rsid w:val="00C56181"/>
    <w:rsid w:val="00C5637B"/>
    <w:rsid w:val="00C572CE"/>
    <w:rsid w:val="00C65870"/>
    <w:rsid w:val="00C8023B"/>
    <w:rsid w:val="00C93370"/>
    <w:rsid w:val="00CC0EFF"/>
    <w:rsid w:val="00CD1D2C"/>
    <w:rsid w:val="00CD40EB"/>
    <w:rsid w:val="00CD5ECC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09C4"/>
    <w:rsid w:val="00D61226"/>
    <w:rsid w:val="00D67709"/>
    <w:rsid w:val="00D7219F"/>
    <w:rsid w:val="00D7265B"/>
    <w:rsid w:val="00DA23F8"/>
    <w:rsid w:val="00DC0575"/>
    <w:rsid w:val="00DE0C60"/>
    <w:rsid w:val="00DE793A"/>
    <w:rsid w:val="00E108F7"/>
    <w:rsid w:val="00E11C4A"/>
    <w:rsid w:val="00E12FB0"/>
    <w:rsid w:val="00E27A04"/>
    <w:rsid w:val="00E301DD"/>
    <w:rsid w:val="00E41758"/>
    <w:rsid w:val="00E466C4"/>
    <w:rsid w:val="00E47A15"/>
    <w:rsid w:val="00E50DE3"/>
    <w:rsid w:val="00E524C9"/>
    <w:rsid w:val="00E61AEF"/>
    <w:rsid w:val="00E73B2E"/>
    <w:rsid w:val="00E870C4"/>
    <w:rsid w:val="00E958F9"/>
    <w:rsid w:val="00EA2E94"/>
    <w:rsid w:val="00EA324A"/>
    <w:rsid w:val="00EB1C71"/>
    <w:rsid w:val="00EB338A"/>
    <w:rsid w:val="00EC2A78"/>
    <w:rsid w:val="00ED2183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020B"/>
    <w:rsid w:val="00FC7484"/>
    <w:rsid w:val="00FF20EB"/>
    <w:rsid w:val="00FF3EC6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388F4F"/>
  <w15:chartTrackingRefBased/>
  <w15:docId w15:val="{4DB72BD4-994B-4DB3-9E0F-2BC3B976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897D11"/>
    <w:pPr>
      <w:spacing w:after="200" w:line="240" w:lineRule="auto"/>
    </w:pPr>
    <w:rPr>
      <w:caps/>
      <w:sz w:val="32"/>
    </w:rPr>
  </w:style>
  <w:style w:type="paragraph" w:customStyle="1" w:styleId="TurnhoutOpsomming1">
    <w:name w:val="Turnhout_Opsomming1"/>
    <w:basedOn w:val="Turnhoutbodytekst"/>
    <w:qFormat/>
    <w:rsid w:val="00897D11"/>
    <w:pPr>
      <w:numPr>
        <w:numId w:val="6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897D11"/>
    <w:pPr>
      <w:numPr>
        <w:numId w:val="5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97D11"/>
    <w:pPr>
      <w:numPr>
        <w:numId w:val="7"/>
      </w:numPr>
      <w:ind w:left="661" w:hanging="220"/>
    </w:pPr>
  </w:style>
  <w:style w:type="paragraph" w:customStyle="1" w:styleId="TurnhoutTitel02Onderwerp">
    <w:name w:val="Turnhout_Titel02_Onderwerp"/>
    <w:basedOn w:val="Turnhoutbodytekstvet"/>
    <w:qFormat/>
    <w:rsid w:val="00897D1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wilba</dc:creator>
  <cp:keywords/>
  <dc:description/>
  <cp:lastModifiedBy>Wilrycx Bart</cp:lastModifiedBy>
  <cp:revision>13</cp:revision>
  <cp:lastPrinted>2021-02-02T16:38:00Z</cp:lastPrinted>
  <dcterms:created xsi:type="dcterms:W3CDTF">2021-02-23T08:08:00Z</dcterms:created>
  <dcterms:modified xsi:type="dcterms:W3CDTF">2024-12-23T07:02:00Z</dcterms:modified>
</cp:coreProperties>
</file>