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124C" w14:textId="579C1039" w:rsidR="004F3A59" w:rsidRPr="00971AFE" w:rsidRDefault="00DF64A8" w:rsidP="00DB54C4">
      <w:pPr>
        <w:pStyle w:val="Kop1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34950796" w:rsidR="0045082F" w:rsidRPr="00685EAD" w:rsidRDefault="00DF64A8" w:rsidP="0045082F">
            <w:pPr>
              <w:pStyle w:val="TurnhoutTitel01"/>
            </w:pPr>
            <w:r>
              <w:t xml:space="preserve">VERSLAG STARTGESPREK </w:t>
            </w:r>
            <w:r w:rsidR="00E20F30" w:rsidRPr="00E20F30">
              <w:rPr>
                <w:highlight w:val="yellow"/>
              </w:rPr>
              <w:t>JAARTAL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05460FD2" w:rsidR="00403B97" w:rsidRPr="00DF64A8" w:rsidRDefault="00DB54C4" w:rsidP="00DB54C4">
      <w:pPr>
        <w:pStyle w:val="Kop1"/>
      </w:pPr>
      <w:r>
        <w:t>Verslag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18D19E2D" w14:textId="3E80D323" w:rsidR="00DB54C4" w:rsidRDefault="00DB54C4" w:rsidP="00DB54C4">
      <w:pPr>
        <w:pStyle w:val="Kop2"/>
      </w:pPr>
      <w:r>
        <w:t>Terugblik vorig jaar</w:t>
      </w:r>
    </w:p>
    <w:p w14:paraId="3B03A9D6" w14:textId="77777777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</w:p>
    <w:p w14:paraId="4787E3F4" w14:textId="7BA32033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  <w:r>
        <w:rPr>
          <w:highlight w:val="yellow"/>
        </w:rPr>
        <w:t>Maak hier het verslag van de terugblik vorig jaar.</w:t>
      </w:r>
    </w:p>
    <w:p w14:paraId="2C08727E" w14:textId="77777777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</w:p>
    <w:p w14:paraId="6783D874" w14:textId="77777777" w:rsidR="001F56CC" w:rsidRDefault="001F56CC">
      <w:pPr>
        <w:spacing w:after="160"/>
        <w:rPr>
          <w:rFonts w:eastAsiaTheme="majorEastAsia" w:cstheme="majorBidi"/>
          <w:color w:val="1E64C8"/>
          <w:sz w:val="24"/>
          <w:szCs w:val="26"/>
        </w:rPr>
      </w:pPr>
      <w:r>
        <w:br w:type="page"/>
      </w:r>
    </w:p>
    <w:p w14:paraId="1E572F84" w14:textId="77777777" w:rsidR="001F56CC" w:rsidRDefault="001F56CC" w:rsidP="00DB54C4">
      <w:pPr>
        <w:pStyle w:val="Kop2"/>
        <w:sectPr w:rsidR="001F56CC" w:rsidSect="00744E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00" w:right="1321" w:bottom="1406" w:left="1323" w:header="0" w:footer="0" w:gutter="0"/>
          <w:cols w:space="708"/>
          <w:titlePg/>
          <w:docGrid w:linePitch="360"/>
        </w:sectPr>
      </w:pPr>
    </w:p>
    <w:p w14:paraId="6175A58B" w14:textId="7B8CE6EC" w:rsidR="00DB54C4" w:rsidRDefault="00DB54C4" w:rsidP="00DB54C4">
      <w:pPr>
        <w:pStyle w:val="Kop2"/>
      </w:pPr>
      <w:r w:rsidRPr="00DB54C4">
        <w:lastRenderedPageBreak/>
        <w:t>De job</w:t>
      </w:r>
    </w:p>
    <w:p w14:paraId="50B581F8" w14:textId="77777777" w:rsidR="00DB54C4" w:rsidRDefault="00DB54C4" w:rsidP="00DB54C4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0C1A9611" w14:textId="77777777" w:rsidTr="001F56CC">
        <w:tc>
          <w:tcPr>
            <w:tcW w:w="409" w:type="dxa"/>
          </w:tcPr>
          <w:p w14:paraId="1197D0B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118513BD" w14:textId="62F1AE75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Afspraak rond takenpakket (reguliere taken en/of projecten)</w:t>
            </w:r>
          </w:p>
          <w:p w14:paraId="5F2806DE" w14:textId="07108E84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1D9C49B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0FC4CDD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2980C0ED" w14:textId="77777777" w:rsidTr="001F56CC">
        <w:tc>
          <w:tcPr>
            <w:tcW w:w="409" w:type="dxa"/>
          </w:tcPr>
          <w:p w14:paraId="72FBCA8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5268E55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330A7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25DC4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5C96D03" w14:textId="77777777" w:rsidTr="001F56CC">
        <w:tc>
          <w:tcPr>
            <w:tcW w:w="409" w:type="dxa"/>
          </w:tcPr>
          <w:p w14:paraId="4B7606D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2304D7F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DED2D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4B31F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1100A723" w14:textId="77777777" w:rsidTr="001F56CC">
        <w:tc>
          <w:tcPr>
            <w:tcW w:w="409" w:type="dxa"/>
          </w:tcPr>
          <w:p w14:paraId="3B67C54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11CE726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0810D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AFB1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57515A6B" w14:textId="77777777" w:rsidTr="001F56CC">
        <w:tc>
          <w:tcPr>
            <w:tcW w:w="409" w:type="dxa"/>
          </w:tcPr>
          <w:p w14:paraId="6118992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37E9CF4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0AA9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5DECC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0D36774E" w14:textId="77777777" w:rsidTr="001F56CC">
        <w:tc>
          <w:tcPr>
            <w:tcW w:w="409" w:type="dxa"/>
          </w:tcPr>
          <w:p w14:paraId="6706A9B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34977F2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F60BE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34809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6255CE61" w14:textId="77777777" w:rsidTr="001F56CC">
        <w:tc>
          <w:tcPr>
            <w:tcW w:w="409" w:type="dxa"/>
          </w:tcPr>
          <w:p w14:paraId="7D8B994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2989324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5AA6B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B451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62940F2" w14:textId="77777777" w:rsidR="001F56CC" w:rsidRDefault="001F56CC" w:rsidP="00DB54C4"/>
    <w:p w14:paraId="050259A1" w14:textId="295537BB" w:rsidR="001F56CC" w:rsidRDefault="001F56CC" w:rsidP="001F56CC">
      <w:pPr>
        <w:pStyle w:val="Kop2"/>
      </w:pPr>
      <w:r>
        <w:t>Groei &amp; ontwikkeling</w:t>
      </w:r>
    </w:p>
    <w:p w14:paraId="46352AFD" w14:textId="77777777" w:rsidR="001F56CC" w:rsidRDefault="001F56CC" w:rsidP="001F56CC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59EAA586" w14:textId="77777777" w:rsidTr="00C10B15">
        <w:tc>
          <w:tcPr>
            <w:tcW w:w="409" w:type="dxa"/>
          </w:tcPr>
          <w:p w14:paraId="00BF084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3BAD9A15" w14:textId="6F369D4D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Afspraak rond </w:t>
            </w:r>
            <w:r>
              <w:rPr>
                <w:rFonts w:ascii="Arial Narrow" w:hAnsi="Arial Narrow"/>
                <w:b/>
                <w:sz w:val="22"/>
                <w:szCs w:val="22"/>
              </w:rPr>
              <w:t>groei &amp; ontwikkeling</w:t>
            </w:r>
          </w:p>
          <w:p w14:paraId="0DFCEF0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3B6989F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5ADFE1E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58F89ACC" w14:textId="77777777" w:rsidTr="00C10B15">
        <w:tc>
          <w:tcPr>
            <w:tcW w:w="409" w:type="dxa"/>
          </w:tcPr>
          <w:p w14:paraId="19DCE58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4A5DB8A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81548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95916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03D556A7" w14:textId="77777777" w:rsidTr="00C10B15">
        <w:tc>
          <w:tcPr>
            <w:tcW w:w="409" w:type="dxa"/>
          </w:tcPr>
          <w:p w14:paraId="545777A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3A95F89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6E982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D05EE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70012221" w14:textId="77777777" w:rsidTr="00C10B15">
        <w:tc>
          <w:tcPr>
            <w:tcW w:w="409" w:type="dxa"/>
          </w:tcPr>
          <w:p w14:paraId="2A6A080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40C2D9B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2663C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D674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7BC25CFD" w14:textId="77777777" w:rsidTr="00C10B15">
        <w:tc>
          <w:tcPr>
            <w:tcW w:w="409" w:type="dxa"/>
          </w:tcPr>
          <w:p w14:paraId="7687437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3E35548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F970F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6FF2C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5B1A8C2C" w14:textId="77777777" w:rsidTr="00C10B15">
        <w:tc>
          <w:tcPr>
            <w:tcW w:w="409" w:type="dxa"/>
          </w:tcPr>
          <w:p w14:paraId="6A7650C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5806516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6D346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8053C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3913C307" w14:textId="77777777" w:rsidTr="00C10B15">
        <w:tc>
          <w:tcPr>
            <w:tcW w:w="409" w:type="dxa"/>
          </w:tcPr>
          <w:p w14:paraId="24806B7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6DA8B61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5F3B3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70A91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50C0A" w14:textId="77777777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</w:p>
    <w:p w14:paraId="39FBC486" w14:textId="7FF2EED7" w:rsidR="001F56CC" w:rsidRDefault="001F56CC" w:rsidP="001F56CC">
      <w:pPr>
        <w:pStyle w:val="Kop2"/>
      </w:pPr>
      <w:r>
        <w:t>Welzijn</w:t>
      </w:r>
    </w:p>
    <w:p w14:paraId="0AAF2239" w14:textId="77777777" w:rsidR="001F56CC" w:rsidRDefault="001F56CC" w:rsidP="001F56CC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050BD249" w14:textId="77777777" w:rsidTr="00C10B15">
        <w:tc>
          <w:tcPr>
            <w:tcW w:w="409" w:type="dxa"/>
          </w:tcPr>
          <w:p w14:paraId="7BC09A81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26F430BD" w14:textId="77777777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Afspraak rond groei &amp; ontwikkeling</w:t>
            </w:r>
          </w:p>
          <w:p w14:paraId="00FE8F7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40D282A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66EBF46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00B0FCCB" w14:textId="77777777" w:rsidTr="00C10B15">
        <w:tc>
          <w:tcPr>
            <w:tcW w:w="409" w:type="dxa"/>
          </w:tcPr>
          <w:p w14:paraId="318EFD3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5594A70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D9A4E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97B2B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4CF094E0" w14:textId="77777777" w:rsidTr="00C10B15">
        <w:tc>
          <w:tcPr>
            <w:tcW w:w="409" w:type="dxa"/>
          </w:tcPr>
          <w:p w14:paraId="20DE9C1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1716D58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098F3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C80EE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39F87DDE" w14:textId="77777777" w:rsidTr="00C10B15">
        <w:tc>
          <w:tcPr>
            <w:tcW w:w="409" w:type="dxa"/>
          </w:tcPr>
          <w:p w14:paraId="448C30D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513B5FC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D753A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B1042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3E87FA2C" w14:textId="77777777" w:rsidTr="00C10B15">
        <w:tc>
          <w:tcPr>
            <w:tcW w:w="409" w:type="dxa"/>
          </w:tcPr>
          <w:p w14:paraId="0D018EA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0FCB8BA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B9EC8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B39C8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9932E91" w14:textId="77777777" w:rsidTr="00C10B15">
        <w:tc>
          <w:tcPr>
            <w:tcW w:w="409" w:type="dxa"/>
          </w:tcPr>
          <w:p w14:paraId="019546C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56C7E24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40B64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9DAA1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5D79B8E0" w14:textId="77777777" w:rsidTr="00C10B15">
        <w:tc>
          <w:tcPr>
            <w:tcW w:w="409" w:type="dxa"/>
          </w:tcPr>
          <w:p w14:paraId="0E6E2DF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7950" w:type="dxa"/>
          </w:tcPr>
          <w:p w14:paraId="33E64CE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20EA2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472E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2EF5745A" w14:textId="1C325224" w:rsidR="001F56CC" w:rsidRDefault="001F56CC" w:rsidP="001F56CC">
      <w:pPr>
        <w:pStyle w:val="Kop2"/>
      </w:pPr>
      <w:r>
        <w:t>Varia</w:t>
      </w:r>
    </w:p>
    <w:p w14:paraId="197D5B97" w14:textId="77777777" w:rsidR="001F56CC" w:rsidRDefault="001F56CC" w:rsidP="001F56CC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615C0F93" w14:textId="77777777" w:rsidTr="00C10B15">
        <w:tc>
          <w:tcPr>
            <w:tcW w:w="409" w:type="dxa"/>
          </w:tcPr>
          <w:p w14:paraId="792F80D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2E6F1299" w14:textId="77777777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Afspraak rond groei &amp; ontwikkeling</w:t>
            </w:r>
          </w:p>
          <w:p w14:paraId="7629448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2837042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61A711A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1505346F" w14:textId="77777777" w:rsidTr="00C10B15">
        <w:tc>
          <w:tcPr>
            <w:tcW w:w="409" w:type="dxa"/>
          </w:tcPr>
          <w:p w14:paraId="23CE5C3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3EB3527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704FF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B8864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3743769" w14:textId="77777777" w:rsidTr="00C10B15">
        <w:tc>
          <w:tcPr>
            <w:tcW w:w="409" w:type="dxa"/>
          </w:tcPr>
          <w:p w14:paraId="03B93A1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73F6BEA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FBEF6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1BC57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7EF437D3" w14:textId="77777777" w:rsidTr="00C10B15">
        <w:tc>
          <w:tcPr>
            <w:tcW w:w="409" w:type="dxa"/>
          </w:tcPr>
          <w:p w14:paraId="3C7E794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5B008E1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57B94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6BF07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36363CB" w14:textId="77777777" w:rsidTr="00C10B15">
        <w:tc>
          <w:tcPr>
            <w:tcW w:w="409" w:type="dxa"/>
          </w:tcPr>
          <w:p w14:paraId="7A0EA7D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1F4AC03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BC223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789E7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6A3B2966" w14:textId="77777777" w:rsidTr="00C10B15">
        <w:tc>
          <w:tcPr>
            <w:tcW w:w="409" w:type="dxa"/>
          </w:tcPr>
          <w:p w14:paraId="36F8174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66A19891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66DF1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89958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06F19F0F" w14:textId="77777777" w:rsidTr="00C10B15">
        <w:tc>
          <w:tcPr>
            <w:tcW w:w="409" w:type="dxa"/>
          </w:tcPr>
          <w:p w14:paraId="7AB00C7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4EDB05F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10C1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9475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53DA95" w14:textId="77777777" w:rsidR="001F56CC" w:rsidRDefault="001F56CC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2BAF06D6" w:rsidR="0021413E" w:rsidRDefault="0021413E" w:rsidP="003058D7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72938DBD" w14:textId="77777777" w:rsidR="007266F4" w:rsidRDefault="007266F4" w:rsidP="003058D7">
      <w:pPr>
        <w:pStyle w:val="Turnhoutbodytekst"/>
        <w:tabs>
          <w:tab w:val="left" w:pos="4820"/>
        </w:tabs>
      </w:pPr>
    </w:p>
    <w:p w14:paraId="330D51EF" w14:textId="77777777" w:rsidR="007266F4" w:rsidRDefault="007266F4" w:rsidP="003058D7">
      <w:pPr>
        <w:pStyle w:val="Turnhoutbodytekst"/>
        <w:tabs>
          <w:tab w:val="left" w:pos="4820"/>
        </w:tabs>
      </w:pPr>
    </w:p>
    <w:p w14:paraId="26FAC284" w14:textId="77777777" w:rsidR="007266F4" w:rsidRDefault="007266F4" w:rsidP="003058D7">
      <w:pPr>
        <w:pStyle w:val="Turnhoutbodytekst"/>
        <w:tabs>
          <w:tab w:val="left" w:pos="4820"/>
        </w:tabs>
      </w:pPr>
    </w:p>
    <w:p w14:paraId="0B356A42" w14:textId="77777777" w:rsidR="007266F4" w:rsidRDefault="007266F4" w:rsidP="003058D7">
      <w:pPr>
        <w:pStyle w:val="Turnhoutbodytekst"/>
        <w:tabs>
          <w:tab w:val="left" w:pos="4820"/>
        </w:tabs>
      </w:pPr>
    </w:p>
    <w:p w14:paraId="1D76B9C2" w14:textId="77777777" w:rsidR="007266F4" w:rsidRDefault="007266F4" w:rsidP="003058D7">
      <w:pPr>
        <w:pStyle w:val="Turnhoutbodytekst"/>
        <w:tabs>
          <w:tab w:val="left" w:pos="4820"/>
        </w:tabs>
      </w:pPr>
    </w:p>
    <w:p w14:paraId="7E9DEBF3" w14:textId="0863C1B7" w:rsidR="0021413E" w:rsidRDefault="007266F4" w:rsidP="007266F4">
      <w:pPr>
        <w:pStyle w:val="Turnhoutbodytekst"/>
        <w:tabs>
          <w:tab w:val="left" w:pos="4820"/>
        </w:tabs>
      </w:pPr>
      <w:r>
        <w:t>Ter kennisname</w:t>
      </w:r>
      <w:r>
        <w:tab/>
      </w:r>
      <w:r w:rsidR="0021413E"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1F56CC">
      <w:pgSz w:w="16838" w:h="11906" w:orient="landscape"/>
      <w:pgMar w:top="1321" w:right="2200" w:bottom="1321" w:left="140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6EF7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7266F4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7266F4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464239">
    <w:abstractNumId w:val="3"/>
  </w:num>
  <w:num w:numId="2" w16cid:durableId="1558474192">
    <w:abstractNumId w:val="4"/>
  </w:num>
  <w:num w:numId="3" w16cid:durableId="342557303">
    <w:abstractNumId w:val="7"/>
  </w:num>
  <w:num w:numId="4" w16cid:durableId="877428476">
    <w:abstractNumId w:val="5"/>
  </w:num>
  <w:num w:numId="5" w16cid:durableId="640579269">
    <w:abstractNumId w:val="0"/>
  </w:num>
  <w:num w:numId="6" w16cid:durableId="603807418">
    <w:abstractNumId w:val="1"/>
  </w:num>
  <w:num w:numId="7" w16cid:durableId="357971727">
    <w:abstractNumId w:val="6"/>
  </w:num>
  <w:num w:numId="8" w16cid:durableId="1882473771">
    <w:abstractNumId w:val="8"/>
  </w:num>
  <w:num w:numId="9" w16cid:durableId="61564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4DDA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1F56CC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034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266F4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5916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A53A2"/>
    <w:rsid w:val="00CC0EFF"/>
    <w:rsid w:val="00CD1D2C"/>
    <w:rsid w:val="00CD40EB"/>
    <w:rsid w:val="00CD7BC0"/>
    <w:rsid w:val="00CE23E6"/>
    <w:rsid w:val="00CF4990"/>
    <w:rsid w:val="00D04CD3"/>
    <w:rsid w:val="00D05093"/>
    <w:rsid w:val="00D06014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94DE5"/>
    <w:rsid w:val="00DA1A79"/>
    <w:rsid w:val="00DA23F8"/>
    <w:rsid w:val="00DA7059"/>
    <w:rsid w:val="00DB54C4"/>
    <w:rsid w:val="00DD7217"/>
    <w:rsid w:val="00DE0C60"/>
    <w:rsid w:val="00DE793A"/>
    <w:rsid w:val="00DF0762"/>
    <w:rsid w:val="00DF4E83"/>
    <w:rsid w:val="00DF64A8"/>
    <w:rsid w:val="00E12FB0"/>
    <w:rsid w:val="00E13A1B"/>
    <w:rsid w:val="00E20F30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EF3B64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</Template>
  <TotalTime>22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Wilrycx Bart</cp:lastModifiedBy>
  <cp:revision>7</cp:revision>
  <cp:lastPrinted>2021-01-21T14:30:00Z</cp:lastPrinted>
  <dcterms:created xsi:type="dcterms:W3CDTF">2022-06-08T06:33:00Z</dcterms:created>
  <dcterms:modified xsi:type="dcterms:W3CDTF">2024-10-22T11:38:00Z</dcterms:modified>
</cp:coreProperties>
</file>